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0966" w14:textId="77777777" w:rsidR="006C511C" w:rsidRPr="006C511C" w:rsidRDefault="006C511C" w:rsidP="006C511C">
      <w:pPr>
        <w:spacing w:after="0" w:line="240" w:lineRule="auto"/>
        <w:rPr>
          <w:rFonts w:ascii="Aptos Serif" w:hAnsi="Aptos Serif" w:cs="Aptos Serif"/>
          <w:sz w:val="32"/>
          <w:szCs w:val="32"/>
        </w:rPr>
      </w:pPr>
      <w:r w:rsidRPr="006C511C">
        <w:rPr>
          <w:rFonts w:ascii="Aptos Serif" w:hAnsi="Aptos Serif" w:cs="Aptos Serif"/>
          <w:sz w:val="32"/>
          <w:szCs w:val="32"/>
        </w:rPr>
        <w:t>Family Technology Plan</w:t>
      </w:r>
    </w:p>
    <w:p w14:paraId="03A85BEC" w14:textId="77777777" w:rsidR="006C511C" w:rsidRDefault="006C511C" w:rsidP="006C511C">
      <w:pPr>
        <w:spacing w:after="0" w:line="240" w:lineRule="auto"/>
        <w:rPr>
          <w:rFonts w:ascii="Aptos Serif" w:hAnsi="Aptos Serif" w:cs="Aptos Serif"/>
        </w:rPr>
      </w:pPr>
    </w:p>
    <w:p w14:paraId="4619B0DC" w14:textId="234AB256" w:rsidR="000F0212" w:rsidRPr="006C511C" w:rsidRDefault="00195114" w:rsidP="006C511C">
      <w:pPr>
        <w:spacing w:after="0" w:line="240" w:lineRule="auto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A framework for stewarding technology with wisdom, intentionality, and faith</w:t>
      </w:r>
    </w:p>
    <w:p w14:paraId="62A2C761" w14:textId="77777777" w:rsidR="000F0212" w:rsidRDefault="000F0212" w:rsidP="006C511C">
      <w:pPr>
        <w:spacing w:after="0" w:line="240" w:lineRule="auto"/>
        <w:rPr>
          <w:rFonts w:ascii="Aptos Serif" w:hAnsi="Aptos Serif" w:cs="Aptos Serif"/>
        </w:rPr>
      </w:pPr>
    </w:p>
    <w:p w14:paraId="1A98F5C6" w14:textId="77777777" w:rsidR="006C511C" w:rsidRPr="006C511C" w:rsidRDefault="006C511C" w:rsidP="006C511C">
      <w:pPr>
        <w:spacing w:after="0" w:line="240" w:lineRule="auto"/>
        <w:rPr>
          <w:rFonts w:ascii="Aptos Serif" w:hAnsi="Aptos Serif" w:cs="Aptos Serif"/>
        </w:rPr>
      </w:pPr>
    </w:p>
    <w:p w14:paraId="5B477210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</w:p>
    <w:p w14:paraId="1AC6D82B" w14:textId="647AEF9E" w:rsidR="006C511C" w:rsidRP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  <w:r>
        <w:rPr>
          <w:rFonts w:ascii="Aptos Serif" w:hAnsi="Aptos Serif" w:cs="Aptos Serif"/>
          <w:b/>
        </w:rPr>
        <w:t>1. O</w:t>
      </w:r>
      <w:r w:rsidRPr="006C511C">
        <w:rPr>
          <w:rFonts w:ascii="Aptos Serif" w:hAnsi="Aptos Serif" w:cs="Aptos Serif"/>
          <w:b/>
        </w:rPr>
        <w:t>ur Family Vision for Technology</w:t>
      </w:r>
    </w:p>
    <w:p w14:paraId="2BD75BA8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</w:p>
    <w:p w14:paraId="1EC9ABC8" w14:textId="6CDB1591" w:rsidR="000F0212" w:rsidRPr="006C511C" w:rsidRDefault="00195114" w:rsidP="006C511C">
      <w:pPr>
        <w:spacing w:after="0" w:line="240" w:lineRule="auto"/>
        <w:rPr>
          <w:rFonts w:ascii="Aptos Serif" w:hAnsi="Aptos Serif" w:cs="Aptos Serif"/>
        </w:rPr>
      </w:pPr>
      <w:r w:rsidRPr="006C511C">
        <w:rPr>
          <w:rFonts w:ascii="Aptos Serif" w:hAnsi="Aptos Serif" w:cs="Aptos Serif"/>
          <w:b/>
        </w:rPr>
        <w:t>Purpose Statement</w:t>
      </w:r>
    </w:p>
    <w:p w14:paraId="67CC8FDC" w14:textId="77777777" w:rsidR="006C511C" w:rsidRPr="00E2007C" w:rsidRDefault="006C511C" w:rsidP="006C511C">
      <w:pPr>
        <w:spacing w:after="0" w:line="240" w:lineRule="auto"/>
        <w:rPr>
          <w:rFonts w:ascii="Aptos Serif" w:hAnsi="Aptos Serif" w:cs="Aptos Serif"/>
          <w:sz w:val="10"/>
          <w:szCs w:val="10"/>
        </w:rPr>
      </w:pPr>
    </w:p>
    <w:p w14:paraId="39CFDB9E" w14:textId="2ACF920E" w:rsidR="000F0212" w:rsidRPr="006C511C" w:rsidRDefault="00195114" w:rsidP="006C511C">
      <w:pPr>
        <w:spacing w:after="0" w:line="240" w:lineRule="auto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 xml:space="preserve">Technology is a powerful gift that can be used for learning, creativity, connection, and service. </w:t>
      </w:r>
      <w:r w:rsidR="00B6693E">
        <w:rPr>
          <w:rFonts w:ascii="Aptos Serif" w:hAnsi="Aptos Serif" w:cs="Aptos Serif"/>
        </w:rPr>
        <w:t xml:space="preserve">It is a tool, and not a treasure.  </w:t>
      </w:r>
      <w:r w:rsidRPr="006C511C">
        <w:rPr>
          <w:rFonts w:ascii="Aptos Serif" w:hAnsi="Aptos Serif" w:cs="Aptos Serif"/>
        </w:rPr>
        <w:t>As a Christian family, we commit to steward technology in a way that honors God, strengthens relationships, protects hearts and minds, and supports our calling to love God and love others (Matthew 22:37–39).</w:t>
      </w:r>
    </w:p>
    <w:p w14:paraId="01E11207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</w:p>
    <w:p w14:paraId="76290C92" w14:textId="2DB7DE8A" w:rsidR="000F0212" w:rsidRPr="006C511C" w:rsidRDefault="00195114" w:rsidP="006C511C">
      <w:pPr>
        <w:spacing w:after="0" w:line="240" w:lineRule="auto"/>
        <w:rPr>
          <w:rFonts w:ascii="Aptos Serif" w:hAnsi="Aptos Serif" w:cs="Aptos Serif"/>
        </w:rPr>
      </w:pPr>
      <w:r w:rsidRPr="006C511C">
        <w:rPr>
          <w:rFonts w:ascii="Aptos Serif" w:hAnsi="Aptos Serif" w:cs="Aptos Serif"/>
          <w:b/>
        </w:rPr>
        <w:t>Guiding Scripture (optional selections)</w:t>
      </w:r>
    </w:p>
    <w:p w14:paraId="1FD42484" w14:textId="77777777" w:rsidR="000F0212" w:rsidRPr="006C511C" w:rsidRDefault="00195114" w:rsidP="006C511C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Aptos Serif" w:hAnsi="Aptos Serif" w:cs="Aptos Serif"/>
          <w:i/>
          <w:iCs/>
        </w:rPr>
      </w:pPr>
      <w:r w:rsidRPr="006C511C">
        <w:rPr>
          <w:rFonts w:ascii="Aptos Serif" w:hAnsi="Aptos Serif" w:cs="Aptos Serif"/>
          <w:i/>
          <w:iCs/>
        </w:rPr>
        <w:t>“All things are lawful for me, but not all things are helpful.” – 1 Corinthians 6:12</w:t>
      </w:r>
    </w:p>
    <w:p w14:paraId="2889AFF3" w14:textId="77777777" w:rsidR="000F0212" w:rsidRPr="006C511C" w:rsidRDefault="00195114" w:rsidP="006C511C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Aptos Serif" w:hAnsi="Aptos Serif" w:cs="Aptos Serif"/>
          <w:i/>
          <w:iCs/>
        </w:rPr>
      </w:pPr>
      <w:r w:rsidRPr="006C511C">
        <w:rPr>
          <w:rFonts w:ascii="Aptos Serif" w:hAnsi="Aptos Serif" w:cs="Aptos Serif"/>
          <w:i/>
          <w:iCs/>
        </w:rPr>
        <w:t>“Be very careful, then, how you live—not as unwise but as wise.” – Ephesians 5:15</w:t>
      </w:r>
    </w:p>
    <w:p w14:paraId="452FC881" w14:textId="77777777" w:rsidR="000F0212" w:rsidRPr="006C511C" w:rsidRDefault="00195114" w:rsidP="006C511C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Aptos Serif" w:hAnsi="Aptos Serif" w:cs="Aptos Serif"/>
          <w:i/>
          <w:iCs/>
        </w:rPr>
      </w:pPr>
      <w:r w:rsidRPr="006C511C">
        <w:rPr>
          <w:rFonts w:ascii="Aptos Serif" w:hAnsi="Aptos Serif" w:cs="Aptos Serif"/>
          <w:i/>
          <w:iCs/>
        </w:rPr>
        <w:t>“I will not set before my eyes anything that is worthless.” – Psalm 101:3</w:t>
      </w:r>
    </w:p>
    <w:p w14:paraId="4F7B415B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</w:p>
    <w:p w14:paraId="0D0F4AFF" w14:textId="1EBCE3C8" w:rsid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  <w:r w:rsidRPr="006C511C">
        <w:rPr>
          <w:rFonts w:ascii="Aptos Serif" w:hAnsi="Aptos Serif" w:cs="Aptos Serif"/>
          <w:b/>
        </w:rPr>
        <w:t>2. Core Principles (Our Non</w:t>
      </w:r>
      <w:r w:rsidRPr="006C511C">
        <w:rPr>
          <w:rFonts w:ascii="Cambria Math" w:hAnsi="Cambria Math" w:cs="Cambria Math"/>
          <w:b/>
        </w:rPr>
        <w:t>‑</w:t>
      </w:r>
      <w:r w:rsidRPr="006C511C">
        <w:rPr>
          <w:rFonts w:ascii="Aptos Serif" w:hAnsi="Aptos Serif" w:cs="Aptos Serif"/>
          <w:b/>
        </w:rPr>
        <w:t>Negotiables)</w:t>
      </w:r>
    </w:p>
    <w:p w14:paraId="0BC1312B" w14:textId="77777777" w:rsidR="006C511C" w:rsidRPr="00E2007C" w:rsidRDefault="006C511C" w:rsidP="006C511C">
      <w:pPr>
        <w:spacing w:after="0" w:line="240" w:lineRule="auto"/>
        <w:rPr>
          <w:rFonts w:ascii="Aptos Serif" w:hAnsi="Aptos Serif" w:cs="Aptos Serif"/>
          <w:b/>
          <w:sz w:val="8"/>
          <w:szCs w:val="8"/>
        </w:rPr>
      </w:pPr>
    </w:p>
    <w:p w14:paraId="0FF4F0C1" w14:textId="327D4B5E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  <w:b/>
        </w:rPr>
        <w:t xml:space="preserve">We agree that our </w:t>
      </w:r>
      <w:proofErr w:type="gramStart"/>
      <w:r w:rsidRPr="006C511C">
        <w:rPr>
          <w:rFonts w:ascii="Aptos Serif" w:hAnsi="Aptos Serif" w:cs="Aptos Serif"/>
          <w:b/>
        </w:rPr>
        <w:t>technology use</w:t>
      </w:r>
      <w:proofErr w:type="gramEnd"/>
      <w:r w:rsidRPr="006C511C">
        <w:rPr>
          <w:rFonts w:ascii="Aptos Serif" w:hAnsi="Aptos Serif" w:cs="Aptos Serif"/>
          <w:b/>
        </w:rPr>
        <w:t xml:space="preserve"> should:</w:t>
      </w:r>
    </w:p>
    <w:p w14:paraId="42C4C7A6" w14:textId="77777777" w:rsidR="000F0212" w:rsidRPr="006C511C" w:rsidRDefault="00195114" w:rsidP="006C511C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Serve people rather than replace relationships</w:t>
      </w:r>
    </w:p>
    <w:p w14:paraId="122BF33D" w14:textId="77777777" w:rsidR="000F0212" w:rsidRPr="006C511C" w:rsidRDefault="00195114" w:rsidP="006C511C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Support spiritual growth, not crowd it out</w:t>
      </w:r>
    </w:p>
    <w:p w14:paraId="3B1F2D06" w14:textId="77777777" w:rsidR="000F0212" w:rsidRPr="006C511C" w:rsidRDefault="00195114" w:rsidP="006C511C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Protect purity, dignity, and mental health</w:t>
      </w:r>
    </w:p>
    <w:p w14:paraId="360F0C0F" w14:textId="77777777" w:rsidR="000F0212" w:rsidRPr="006C511C" w:rsidRDefault="00195114" w:rsidP="006C511C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Encourage responsibility, honesty, and self</w:t>
      </w:r>
      <w:r w:rsidRPr="006C511C">
        <w:rPr>
          <w:rFonts w:ascii="Cambria Math" w:hAnsi="Cambria Math" w:cs="Cambria Math"/>
        </w:rPr>
        <w:t>‑</w:t>
      </w:r>
      <w:r w:rsidRPr="006C511C">
        <w:rPr>
          <w:rFonts w:ascii="Aptos Serif" w:hAnsi="Aptos Serif" w:cs="Aptos Serif"/>
        </w:rPr>
        <w:t>control</w:t>
      </w:r>
    </w:p>
    <w:p w14:paraId="7A4E5CDC" w14:textId="77777777" w:rsidR="000F0212" w:rsidRPr="006C511C" w:rsidRDefault="00195114" w:rsidP="006C511C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Aptos Serif" w:hAnsi="Aptos Serif" w:cs="Aptos Serif"/>
        </w:rPr>
      </w:pPr>
      <w:proofErr w:type="gramStart"/>
      <w:r w:rsidRPr="006C511C">
        <w:rPr>
          <w:rFonts w:ascii="Aptos Serif" w:hAnsi="Aptos Serif" w:cs="Aptos Serif"/>
        </w:rPr>
        <w:t>Remain age</w:t>
      </w:r>
      <w:r w:rsidRPr="006C511C">
        <w:rPr>
          <w:rFonts w:ascii="Cambria Math" w:hAnsi="Cambria Math" w:cs="Cambria Math"/>
        </w:rPr>
        <w:t>‑</w:t>
      </w:r>
      <w:proofErr w:type="gramEnd"/>
      <w:r w:rsidRPr="006C511C">
        <w:rPr>
          <w:rFonts w:ascii="Aptos Serif" w:hAnsi="Aptos Serif" w:cs="Aptos Serif"/>
        </w:rPr>
        <w:t>appropriate and developmentally wise</w:t>
      </w:r>
    </w:p>
    <w:p w14:paraId="3162B1A5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</w:p>
    <w:p w14:paraId="125548FE" w14:textId="0D87E4D7" w:rsid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  <w:r w:rsidRPr="006C511C">
        <w:rPr>
          <w:rFonts w:ascii="Aptos Serif" w:hAnsi="Aptos Serif" w:cs="Aptos Serif"/>
          <w:b/>
        </w:rPr>
        <w:t>3. Devices in Our Home</w:t>
      </w:r>
    </w:p>
    <w:p w14:paraId="3DD00A33" w14:textId="77777777" w:rsidR="006C511C" w:rsidRPr="00E2007C" w:rsidRDefault="006C511C" w:rsidP="006C511C">
      <w:pPr>
        <w:spacing w:after="0" w:line="240" w:lineRule="auto"/>
        <w:rPr>
          <w:rFonts w:ascii="Aptos Serif" w:hAnsi="Aptos Serif" w:cs="Aptos Serif"/>
          <w:b/>
          <w:sz w:val="8"/>
          <w:szCs w:val="8"/>
        </w:rPr>
      </w:pPr>
    </w:p>
    <w:p w14:paraId="50916D9E" w14:textId="3245E0DB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  <w:b/>
        </w:rPr>
        <w:t>Approved Devices</w:t>
      </w:r>
    </w:p>
    <w:p w14:paraId="762733F1" w14:textId="77777777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Television / Streaming Devices</w:t>
      </w:r>
    </w:p>
    <w:p w14:paraId="590093D1" w14:textId="77777777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Family Computer / Laptop</w:t>
      </w:r>
    </w:p>
    <w:p w14:paraId="0633AF17" w14:textId="77777777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Tablets</w:t>
      </w:r>
    </w:p>
    <w:p w14:paraId="07D0C9FE" w14:textId="77777777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Smartphones</w:t>
      </w:r>
    </w:p>
    <w:p w14:paraId="6FE1D76F" w14:textId="77777777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Gaming Consoles</w:t>
      </w:r>
    </w:p>
    <w:p w14:paraId="4612A613" w14:textId="77777777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Smart Speakers / Wearables</w:t>
      </w:r>
    </w:p>
    <w:p w14:paraId="114B2FB6" w14:textId="77777777" w:rsidR="006C511C" w:rsidRPr="006C511C" w:rsidRDefault="006C511C" w:rsidP="00E2007C">
      <w:pPr>
        <w:spacing w:after="0" w:line="240" w:lineRule="auto"/>
        <w:ind w:left="360"/>
        <w:rPr>
          <w:rFonts w:ascii="Aptos Serif" w:hAnsi="Aptos Serif" w:cs="Aptos Serif"/>
          <w:b/>
          <w:sz w:val="12"/>
          <w:szCs w:val="12"/>
        </w:rPr>
      </w:pPr>
    </w:p>
    <w:p w14:paraId="5479FE58" w14:textId="71241BCB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  <w:b/>
        </w:rPr>
        <w:t>Ownership</w:t>
      </w:r>
    </w:p>
    <w:p w14:paraId="446552F0" w14:textId="0D57DADD" w:rsidR="006C511C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  <w:b/>
          <w:bCs/>
        </w:rPr>
      </w:pPr>
      <w:r w:rsidRPr="006C511C">
        <w:rPr>
          <w:rFonts w:ascii="Aptos Serif" w:hAnsi="Aptos Serif" w:cs="Aptos Serif"/>
          <w:b/>
          <w:bCs/>
        </w:rPr>
        <w:t>Devices are</w:t>
      </w:r>
      <w:r w:rsidR="00923D56">
        <w:rPr>
          <w:rFonts w:ascii="Aptos Serif" w:hAnsi="Aptos Serif" w:cs="Aptos Serif"/>
          <w:b/>
          <w:bCs/>
        </w:rPr>
        <w:t xml:space="preserve"> </w:t>
      </w:r>
      <w:r w:rsidR="00923D56" w:rsidRPr="006C511C">
        <w:rPr>
          <w:rFonts w:ascii="Aptos Serif" w:hAnsi="Aptos Serif" w:cs="Aptos Serif"/>
        </w:rPr>
        <w:t>(circle one)</w:t>
      </w:r>
      <w:r w:rsidR="00923D56">
        <w:rPr>
          <w:rFonts w:ascii="Aptos Serif" w:hAnsi="Aptos Serif" w:cs="Aptos Serif"/>
        </w:rPr>
        <w:t>:</w:t>
      </w:r>
    </w:p>
    <w:p w14:paraId="6A93A574" w14:textId="77777777" w:rsid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family</w:t>
      </w:r>
      <w:r w:rsidRPr="006C511C">
        <w:rPr>
          <w:rFonts w:ascii="Cambria Math" w:hAnsi="Cambria Math" w:cs="Cambria Math"/>
        </w:rPr>
        <w:t>‑</w:t>
      </w:r>
      <w:r w:rsidRPr="006C511C">
        <w:rPr>
          <w:rFonts w:ascii="Aptos Serif" w:hAnsi="Aptos Serif" w:cs="Aptos Serif"/>
        </w:rPr>
        <w:t>owned</w:t>
      </w:r>
    </w:p>
    <w:p w14:paraId="671F4ED5" w14:textId="2EDE54C3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child</w:t>
      </w:r>
      <w:r w:rsidRPr="006C511C">
        <w:rPr>
          <w:rFonts w:ascii="Cambria Math" w:hAnsi="Cambria Math" w:cs="Cambria Math"/>
        </w:rPr>
        <w:t>‑</w:t>
      </w:r>
      <w:r w:rsidRPr="006C511C">
        <w:rPr>
          <w:rFonts w:ascii="Aptos Serif" w:hAnsi="Aptos Serif" w:cs="Aptos Serif"/>
        </w:rPr>
        <w:t xml:space="preserve">owned </w:t>
      </w:r>
    </w:p>
    <w:p w14:paraId="1F03810F" w14:textId="77777777" w:rsidR="006C511C" w:rsidRDefault="006C511C" w:rsidP="00E2007C">
      <w:pPr>
        <w:spacing w:after="0" w:line="240" w:lineRule="auto"/>
        <w:ind w:left="360"/>
        <w:rPr>
          <w:rFonts w:ascii="Aptos Serif" w:hAnsi="Aptos Serif" w:cs="Aptos Serif"/>
        </w:rPr>
      </w:pPr>
    </w:p>
    <w:p w14:paraId="37202B8E" w14:textId="4A0D7A61" w:rsidR="000F0212" w:rsidRPr="006C511C" w:rsidRDefault="005C0314" w:rsidP="005C0314">
      <w:pPr>
        <w:spacing w:after="0" w:line="240" w:lineRule="auto"/>
        <w:ind w:left="360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*</w:t>
      </w:r>
      <w:r w:rsidR="00195114" w:rsidRPr="006C511C">
        <w:rPr>
          <w:rFonts w:ascii="Aptos Serif" w:hAnsi="Aptos Serif" w:cs="Aptos Serif"/>
        </w:rPr>
        <w:t>Parents retain the right to access, inspect, or restrict any device at any time.</w:t>
      </w:r>
    </w:p>
    <w:p w14:paraId="117910F1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  <w:bCs/>
        </w:rPr>
      </w:pPr>
    </w:p>
    <w:p w14:paraId="2E73F900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  <w:bCs/>
        </w:rPr>
      </w:pPr>
    </w:p>
    <w:p w14:paraId="34CF0CD7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  <w:bCs/>
        </w:rPr>
      </w:pPr>
    </w:p>
    <w:p w14:paraId="70941951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  <w:bCs/>
        </w:rPr>
      </w:pPr>
    </w:p>
    <w:p w14:paraId="4FA0056E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  <w:bCs/>
        </w:rPr>
      </w:pPr>
    </w:p>
    <w:p w14:paraId="5DD6647A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  <w:bCs/>
        </w:rPr>
      </w:pPr>
    </w:p>
    <w:p w14:paraId="43E95FB4" w14:textId="77777777" w:rsidR="00923D56" w:rsidRDefault="00923D56" w:rsidP="006C511C">
      <w:pPr>
        <w:spacing w:after="0" w:line="240" w:lineRule="auto"/>
        <w:rPr>
          <w:rFonts w:ascii="Aptos Serif" w:hAnsi="Aptos Serif" w:cs="Aptos Serif"/>
          <w:b/>
          <w:bCs/>
        </w:rPr>
      </w:pPr>
    </w:p>
    <w:p w14:paraId="79DABC65" w14:textId="7E7404CE" w:rsidR="006C511C" w:rsidRPr="006C511C" w:rsidRDefault="006C511C" w:rsidP="006C511C">
      <w:pPr>
        <w:spacing w:after="0" w:line="240" w:lineRule="auto"/>
        <w:rPr>
          <w:rFonts w:ascii="Aptos Serif" w:hAnsi="Aptos Serif" w:cs="Aptos Serif"/>
          <w:b/>
          <w:bCs/>
        </w:rPr>
      </w:pPr>
      <w:r w:rsidRPr="006C511C">
        <w:rPr>
          <w:rFonts w:ascii="Aptos Serif" w:hAnsi="Aptos Serif" w:cs="Aptos Serif"/>
          <w:b/>
          <w:bCs/>
        </w:rPr>
        <w:lastRenderedPageBreak/>
        <w:t>4. Who Can Use What</w:t>
      </w:r>
    </w:p>
    <w:p w14:paraId="00A68513" w14:textId="77777777" w:rsidR="00E2007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 xml:space="preserve">Use the table below to outline each family member’s approved devices </w:t>
      </w:r>
    </w:p>
    <w:p w14:paraId="20E07002" w14:textId="6B7340BF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and any restrictions or notes.</w:t>
      </w:r>
    </w:p>
    <w:tbl>
      <w:tblPr>
        <w:tblW w:w="10602" w:type="dxa"/>
        <w:tblInd w:w="-882" w:type="dxa"/>
        <w:tblLook w:val="04A0" w:firstRow="1" w:lastRow="0" w:firstColumn="1" w:lastColumn="0" w:noHBand="0" w:noVBand="1"/>
      </w:tblPr>
      <w:tblGrid>
        <w:gridCol w:w="1872"/>
        <w:gridCol w:w="5400"/>
        <w:gridCol w:w="3330"/>
      </w:tblGrid>
      <w:tr w:rsidR="000F0212" w:rsidRPr="006C511C" w14:paraId="37D6D263" w14:textId="77777777" w:rsidTr="00051668">
        <w:tc>
          <w:tcPr>
            <w:tcW w:w="1872" w:type="dxa"/>
          </w:tcPr>
          <w:p w14:paraId="6E4CC9D9" w14:textId="77777777" w:rsidR="006C511C" w:rsidRPr="00051668" w:rsidRDefault="006C511C" w:rsidP="006C511C">
            <w:pPr>
              <w:spacing w:after="0" w:line="240" w:lineRule="auto"/>
              <w:jc w:val="center"/>
              <w:rPr>
                <w:rFonts w:ascii="Aptos Serif" w:hAnsi="Aptos Serif" w:cs="Aptos Serif"/>
                <w:b/>
                <w:bCs/>
                <w:sz w:val="12"/>
                <w:szCs w:val="12"/>
              </w:rPr>
            </w:pPr>
          </w:p>
          <w:p w14:paraId="11182681" w14:textId="77777777" w:rsidR="00051668" w:rsidRDefault="00051668" w:rsidP="006C511C">
            <w:pPr>
              <w:spacing w:after="0" w:line="240" w:lineRule="auto"/>
              <w:jc w:val="center"/>
              <w:rPr>
                <w:rFonts w:ascii="Aptos Serif" w:hAnsi="Aptos Serif" w:cs="Aptos Serif"/>
                <w:b/>
                <w:bCs/>
              </w:rPr>
            </w:pPr>
          </w:p>
          <w:p w14:paraId="5D35CFE5" w14:textId="3B218C82" w:rsidR="000F0212" w:rsidRPr="006C511C" w:rsidRDefault="00195114" w:rsidP="006C511C">
            <w:pPr>
              <w:spacing w:after="0" w:line="240" w:lineRule="auto"/>
              <w:jc w:val="center"/>
              <w:rPr>
                <w:rFonts w:ascii="Aptos Serif" w:hAnsi="Aptos Serif" w:cs="Aptos Serif"/>
                <w:b/>
                <w:bCs/>
              </w:rPr>
            </w:pPr>
            <w:r w:rsidRPr="006C511C">
              <w:rPr>
                <w:rFonts w:ascii="Aptos Serif" w:hAnsi="Aptos Serif" w:cs="Aptos Serif"/>
                <w:b/>
                <w:bCs/>
              </w:rPr>
              <w:t>Family Member</w:t>
            </w:r>
          </w:p>
        </w:tc>
        <w:tc>
          <w:tcPr>
            <w:tcW w:w="5400" w:type="dxa"/>
          </w:tcPr>
          <w:p w14:paraId="79782177" w14:textId="77777777" w:rsidR="006C511C" w:rsidRPr="00051668" w:rsidRDefault="006C511C" w:rsidP="006C511C">
            <w:pPr>
              <w:spacing w:after="0" w:line="240" w:lineRule="auto"/>
              <w:jc w:val="center"/>
              <w:rPr>
                <w:rFonts w:ascii="Aptos Serif" w:hAnsi="Aptos Serif" w:cs="Aptos Serif"/>
                <w:b/>
                <w:bCs/>
                <w:sz w:val="14"/>
                <w:szCs w:val="14"/>
              </w:rPr>
            </w:pPr>
          </w:p>
          <w:p w14:paraId="51F34DA3" w14:textId="77777777" w:rsidR="00051668" w:rsidRDefault="00051668" w:rsidP="006C511C">
            <w:pPr>
              <w:spacing w:after="0" w:line="240" w:lineRule="auto"/>
              <w:jc w:val="center"/>
              <w:rPr>
                <w:rFonts w:ascii="Aptos Serif" w:hAnsi="Aptos Serif" w:cs="Aptos Serif"/>
                <w:b/>
                <w:bCs/>
              </w:rPr>
            </w:pPr>
          </w:p>
          <w:p w14:paraId="747575DB" w14:textId="6689DD15" w:rsidR="000F0212" w:rsidRPr="006C511C" w:rsidRDefault="00195114" w:rsidP="006C511C">
            <w:pPr>
              <w:spacing w:after="0" w:line="240" w:lineRule="auto"/>
              <w:jc w:val="center"/>
              <w:rPr>
                <w:rFonts w:ascii="Aptos Serif" w:hAnsi="Aptos Serif" w:cs="Aptos Serif"/>
                <w:b/>
                <w:bCs/>
              </w:rPr>
            </w:pPr>
            <w:r w:rsidRPr="006C511C">
              <w:rPr>
                <w:rFonts w:ascii="Aptos Serif" w:hAnsi="Aptos Serif" w:cs="Aptos Serif"/>
                <w:b/>
                <w:bCs/>
              </w:rPr>
              <w:t>Approved Devices</w:t>
            </w:r>
          </w:p>
        </w:tc>
        <w:tc>
          <w:tcPr>
            <w:tcW w:w="3330" w:type="dxa"/>
          </w:tcPr>
          <w:p w14:paraId="36CBE796" w14:textId="77777777" w:rsidR="006C511C" w:rsidRPr="00051668" w:rsidRDefault="006C511C" w:rsidP="006C511C">
            <w:pPr>
              <w:spacing w:after="0" w:line="240" w:lineRule="auto"/>
              <w:jc w:val="center"/>
              <w:rPr>
                <w:rFonts w:ascii="Aptos Serif" w:hAnsi="Aptos Serif" w:cs="Aptos Serif"/>
                <w:b/>
                <w:bCs/>
                <w:sz w:val="12"/>
                <w:szCs w:val="12"/>
              </w:rPr>
            </w:pPr>
          </w:p>
          <w:p w14:paraId="6CDB958C" w14:textId="77777777" w:rsidR="00051668" w:rsidRDefault="00051668" w:rsidP="006C511C">
            <w:pPr>
              <w:spacing w:after="0" w:line="240" w:lineRule="auto"/>
              <w:jc w:val="center"/>
              <w:rPr>
                <w:rFonts w:ascii="Aptos Serif" w:hAnsi="Aptos Serif" w:cs="Aptos Serif"/>
                <w:b/>
                <w:bCs/>
              </w:rPr>
            </w:pPr>
          </w:p>
          <w:p w14:paraId="59374174" w14:textId="7DF64C57" w:rsidR="000F0212" w:rsidRPr="006C511C" w:rsidRDefault="00195114" w:rsidP="006C511C">
            <w:pPr>
              <w:spacing w:after="0" w:line="240" w:lineRule="auto"/>
              <w:jc w:val="center"/>
              <w:rPr>
                <w:rFonts w:ascii="Aptos Serif" w:hAnsi="Aptos Serif" w:cs="Aptos Serif"/>
                <w:b/>
                <w:bCs/>
              </w:rPr>
            </w:pPr>
            <w:r w:rsidRPr="006C511C">
              <w:rPr>
                <w:rFonts w:ascii="Aptos Serif" w:hAnsi="Aptos Serif" w:cs="Aptos Serif"/>
                <w:b/>
                <w:bCs/>
              </w:rPr>
              <w:t>Restrictions / Notes</w:t>
            </w:r>
          </w:p>
        </w:tc>
      </w:tr>
      <w:tr w:rsidR="000F0212" w:rsidRPr="006C511C" w14:paraId="059E6826" w14:textId="77777777" w:rsidTr="00051668">
        <w:tc>
          <w:tcPr>
            <w:tcW w:w="1872" w:type="dxa"/>
          </w:tcPr>
          <w:p w14:paraId="4751F23C" w14:textId="77777777" w:rsidR="000F0212" w:rsidRPr="006C511C" w:rsidRDefault="000F0212" w:rsidP="006C511C">
            <w:pPr>
              <w:spacing w:after="0" w:line="240" w:lineRule="auto"/>
              <w:rPr>
                <w:rFonts w:ascii="Aptos Serif" w:hAnsi="Aptos Serif" w:cs="Aptos Serif"/>
              </w:rPr>
            </w:pPr>
          </w:p>
        </w:tc>
        <w:tc>
          <w:tcPr>
            <w:tcW w:w="5400" w:type="dxa"/>
          </w:tcPr>
          <w:p w14:paraId="2DC6D292" w14:textId="77777777" w:rsidR="000F0212" w:rsidRPr="006C511C" w:rsidRDefault="000F0212" w:rsidP="006C511C">
            <w:pPr>
              <w:spacing w:after="0" w:line="240" w:lineRule="auto"/>
              <w:rPr>
                <w:rFonts w:ascii="Aptos Serif" w:hAnsi="Aptos Serif" w:cs="Aptos Serif"/>
              </w:rPr>
            </w:pPr>
          </w:p>
        </w:tc>
        <w:tc>
          <w:tcPr>
            <w:tcW w:w="3330" w:type="dxa"/>
          </w:tcPr>
          <w:p w14:paraId="3F88FEA9" w14:textId="77777777" w:rsidR="000F0212" w:rsidRPr="006C511C" w:rsidRDefault="000F0212" w:rsidP="006C511C">
            <w:pPr>
              <w:spacing w:after="0" w:line="240" w:lineRule="auto"/>
              <w:rPr>
                <w:rFonts w:ascii="Aptos Serif" w:hAnsi="Aptos Serif" w:cs="Aptos Serif"/>
              </w:rPr>
            </w:pPr>
          </w:p>
        </w:tc>
      </w:tr>
      <w:tr w:rsidR="006C511C" w:rsidRPr="006C511C" w14:paraId="47910412" w14:textId="77777777" w:rsidTr="00051668">
        <w:tc>
          <w:tcPr>
            <w:tcW w:w="1872" w:type="dxa"/>
          </w:tcPr>
          <w:p w14:paraId="06917624" w14:textId="77777777" w:rsidR="006C511C" w:rsidRDefault="006C511C" w:rsidP="006C511C">
            <w:pPr>
              <w:spacing w:after="0" w:line="240" w:lineRule="auto"/>
              <w:rPr>
                <w:rFonts w:ascii="Aptos Serif" w:hAnsi="Aptos Serif" w:cs="Aptos Serif"/>
              </w:rPr>
            </w:pPr>
          </w:p>
          <w:p w14:paraId="0352E731" w14:textId="77777777" w:rsidR="006C511C" w:rsidRPr="006C511C" w:rsidRDefault="006C511C" w:rsidP="006C511C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ptos Serif" w:hAnsi="Aptos Serif" w:cs="Aptos Serif"/>
                <w:sz w:val="32"/>
                <w:szCs w:val="32"/>
              </w:rPr>
            </w:pPr>
          </w:p>
          <w:p w14:paraId="64CCDCF3" w14:textId="77777777" w:rsidR="006C511C" w:rsidRPr="006C511C" w:rsidRDefault="006C511C" w:rsidP="006C511C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ptos Serif" w:hAnsi="Aptos Serif" w:cs="Aptos Serif"/>
                <w:sz w:val="32"/>
                <w:szCs w:val="32"/>
              </w:rPr>
            </w:pPr>
          </w:p>
          <w:p w14:paraId="2287DA9E" w14:textId="77777777" w:rsidR="006C511C" w:rsidRPr="006C511C" w:rsidRDefault="006C511C" w:rsidP="006C511C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ptos Serif" w:hAnsi="Aptos Serif" w:cs="Aptos Serif"/>
                <w:sz w:val="32"/>
                <w:szCs w:val="32"/>
              </w:rPr>
            </w:pPr>
          </w:p>
          <w:p w14:paraId="290E299C" w14:textId="1E3A4DB9" w:rsidR="006C511C" w:rsidRPr="006C511C" w:rsidRDefault="006C511C" w:rsidP="006C511C">
            <w:pPr>
              <w:spacing w:after="0" w:line="240" w:lineRule="auto"/>
              <w:rPr>
                <w:rFonts w:ascii="Aptos Serif" w:hAnsi="Aptos Serif" w:cs="Aptos Serif"/>
              </w:rPr>
            </w:pPr>
          </w:p>
        </w:tc>
        <w:tc>
          <w:tcPr>
            <w:tcW w:w="5400" w:type="dxa"/>
          </w:tcPr>
          <w:p w14:paraId="4EDA7992" w14:textId="77777777" w:rsidR="006C511C" w:rsidRDefault="006C511C" w:rsidP="006C511C">
            <w:pPr>
              <w:spacing w:after="0" w:line="240" w:lineRule="auto"/>
              <w:rPr>
                <w:rFonts w:ascii="Aptos Serif" w:hAnsi="Aptos Serif" w:cs="Aptos Serif"/>
              </w:rPr>
            </w:pPr>
          </w:p>
          <w:p w14:paraId="2E76A76A" w14:textId="77777777" w:rsidR="006C511C" w:rsidRPr="006C511C" w:rsidRDefault="006C511C" w:rsidP="006C511C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ptos Serif" w:hAnsi="Aptos Serif" w:cs="Aptos Serif"/>
                <w:sz w:val="32"/>
                <w:szCs w:val="32"/>
              </w:rPr>
            </w:pPr>
          </w:p>
          <w:p w14:paraId="19014B07" w14:textId="77777777" w:rsidR="006C511C" w:rsidRPr="006C511C" w:rsidRDefault="006C511C" w:rsidP="006C511C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ptos Serif" w:hAnsi="Aptos Serif" w:cs="Aptos Serif"/>
                <w:sz w:val="32"/>
                <w:szCs w:val="32"/>
              </w:rPr>
            </w:pPr>
          </w:p>
          <w:p w14:paraId="61A803E3" w14:textId="77777777" w:rsidR="006C511C" w:rsidRPr="006C511C" w:rsidRDefault="006C511C" w:rsidP="006C511C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ptos Serif" w:hAnsi="Aptos Serif" w:cs="Aptos Serif"/>
                <w:sz w:val="32"/>
                <w:szCs w:val="32"/>
              </w:rPr>
            </w:pPr>
          </w:p>
          <w:p w14:paraId="1F5F1B2B" w14:textId="248F6563" w:rsidR="006C511C" w:rsidRPr="006C511C" w:rsidRDefault="006C511C" w:rsidP="006C511C">
            <w:pPr>
              <w:spacing w:after="0" w:line="240" w:lineRule="auto"/>
              <w:rPr>
                <w:rFonts w:ascii="Aptos Serif" w:hAnsi="Aptos Serif" w:cs="Aptos Serif"/>
              </w:rPr>
            </w:pPr>
          </w:p>
        </w:tc>
        <w:tc>
          <w:tcPr>
            <w:tcW w:w="3330" w:type="dxa"/>
          </w:tcPr>
          <w:p w14:paraId="05AA0C16" w14:textId="77777777" w:rsidR="006C511C" w:rsidRDefault="006C511C" w:rsidP="006C511C">
            <w:pPr>
              <w:spacing w:after="0" w:line="240" w:lineRule="auto"/>
              <w:rPr>
                <w:rFonts w:ascii="Aptos Serif" w:hAnsi="Aptos Serif" w:cs="Aptos Serif"/>
              </w:rPr>
            </w:pPr>
          </w:p>
          <w:p w14:paraId="679E5BB1" w14:textId="77777777" w:rsidR="006C511C" w:rsidRPr="006C511C" w:rsidRDefault="006C511C" w:rsidP="006C511C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ptos Serif" w:hAnsi="Aptos Serif" w:cs="Aptos Serif"/>
                <w:sz w:val="32"/>
                <w:szCs w:val="32"/>
              </w:rPr>
            </w:pPr>
          </w:p>
          <w:p w14:paraId="41307BE1" w14:textId="77777777" w:rsidR="006C511C" w:rsidRPr="006C511C" w:rsidRDefault="006C511C" w:rsidP="006C511C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ptos Serif" w:hAnsi="Aptos Serif" w:cs="Aptos Serif"/>
                <w:sz w:val="32"/>
                <w:szCs w:val="32"/>
              </w:rPr>
            </w:pPr>
          </w:p>
          <w:p w14:paraId="7C0D33C3" w14:textId="77777777" w:rsidR="006C511C" w:rsidRPr="006C511C" w:rsidRDefault="006C511C" w:rsidP="006C511C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ptos Serif" w:hAnsi="Aptos Serif" w:cs="Aptos Serif"/>
                <w:sz w:val="32"/>
                <w:szCs w:val="32"/>
              </w:rPr>
            </w:pPr>
          </w:p>
          <w:p w14:paraId="1EA1FDC4" w14:textId="77777777" w:rsidR="006C511C" w:rsidRPr="006C511C" w:rsidRDefault="006C511C" w:rsidP="006C511C">
            <w:pPr>
              <w:spacing w:after="0" w:line="240" w:lineRule="auto"/>
              <w:rPr>
                <w:rFonts w:ascii="Aptos Serif" w:hAnsi="Aptos Serif" w:cs="Aptos Serif"/>
              </w:rPr>
            </w:pPr>
          </w:p>
        </w:tc>
      </w:tr>
    </w:tbl>
    <w:p w14:paraId="50477FE4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  <w:r w:rsidRPr="006C511C">
        <w:rPr>
          <w:rFonts w:ascii="Aptos Serif" w:hAnsi="Aptos Serif" w:cs="Aptos Serif"/>
          <w:b/>
        </w:rPr>
        <w:t>5. When Technology May Be Used</w:t>
      </w:r>
    </w:p>
    <w:p w14:paraId="6AF29391" w14:textId="77777777" w:rsidR="006C511C" w:rsidRPr="006C511C" w:rsidRDefault="006C511C" w:rsidP="006C511C">
      <w:pPr>
        <w:spacing w:after="0" w:line="240" w:lineRule="auto"/>
        <w:rPr>
          <w:rFonts w:ascii="Aptos Serif" w:hAnsi="Aptos Serif" w:cs="Aptos Serif"/>
          <w:b/>
          <w:sz w:val="12"/>
          <w:szCs w:val="12"/>
        </w:rPr>
      </w:pPr>
    </w:p>
    <w:p w14:paraId="5B9D0E34" w14:textId="604FA826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  <w:b/>
        </w:rPr>
        <w:t>Permitted Times</w:t>
      </w:r>
    </w:p>
    <w:p w14:paraId="3336B676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After homework and responsibilities are complete</w:t>
      </w:r>
    </w:p>
    <w:p w14:paraId="550290FA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Limited weekday use</w:t>
      </w:r>
    </w:p>
    <w:p w14:paraId="5E80A4EE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Weekend allowances</w:t>
      </w:r>
    </w:p>
    <w:p w14:paraId="08441DB3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Travel or special occasions</w:t>
      </w:r>
    </w:p>
    <w:p w14:paraId="3B2A496D" w14:textId="77777777" w:rsidR="006C511C" w:rsidRPr="006C511C" w:rsidRDefault="006C511C" w:rsidP="00E2007C">
      <w:pPr>
        <w:spacing w:after="0" w:line="240" w:lineRule="auto"/>
        <w:ind w:left="450"/>
        <w:rPr>
          <w:rFonts w:ascii="Aptos Serif" w:hAnsi="Aptos Serif" w:cs="Aptos Serif"/>
          <w:b/>
          <w:sz w:val="12"/>
          <w:szCs w:val="12"/>
        </w:rPr>
      </w:pPr>
    </w:p>
    <w:p w14:paraId="38340A55" w14:textId="4C538536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  <w:b/>
        </w:rPr>
        <w:t>Technology</w:t>
      </w:r>
      <w:r w:rsidRPr="006C511C">
        <w:rPr>
          <w:rFonts w:ascii="Cambria Math" w:hAnsi="Cambria Math" w:cs="Cambria Math"/>
          <w:b/>
        </w:rPr>
        <w:t>‑</w:t>
      </w:r>
      <w:r w:rsidRPr="006C511C">
        <w:rPr>
          <w:rFonts w:ascii="Aptos Serif" w:hAnsi="Aptos Serif" w:cs="Aptos Serif"/>
          <w:b/>
        </w:rPr>
        <w:t>Free Times (Circle all that apply)</w:t>
      </w:r>
    </w:p>
    <w:p w14:paraId="3F7D4275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• Meals</w:t>
      </w:r>
    </w:p>
    <w:p w14:paraId="436B6BB4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• Family gatherings</w:t>
      </w:r>
    </w:p>
    <w:p w14:paraId="0B0FB322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• One hour before bedtime</w:t>
      </w:r>
    </w:p>
    <w:p w14:paraId="7457D18D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• Mornings before school</w:t>
      </w:r>
    </w:p>
    <w:p w14:paraId="680F02E2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• Sundays / Sabbath rhythms</w:t>
      </w:r>
    </w:p>
    <w:p w14:paraId="22EE9143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• Devotions, prayer, and worship</w:t>
      </w:r>
    </w:p>
    <w:p w14:paraId="167100D3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</w:p>
    <w:p w14:paraId="7FA2AC73" w14:textId="1EBEBD4D" w:rsid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  <w:r w:rsidRPr="006C511C">
        <w:rPr>
          <w:rFonts w:ascii="Aptos Serif" w:hAnsi="Aptos Serif" w:cs="Aptos Serif"/>
          <w:b/>
        </w:rPr>
        <w:t>6. Where Technology May Be Used</w:t>
      </w:r>
    </w:p>
    <w:p w14:paraId="750AEAC6" w14:textId="77777777" w:rsidR="006C511C" w:rsidRPr="006C511C" w:rsidRDefault="006C511C" w:rsidP="006C511C">
      <w:pPr>
        <w:spacing w:after="0" w:line="240" w:lineRule="auto"/>
        <w:rPr>
          <w:rFonts w:ascii="Aptos Serif" w:hAnsi="Aptos Serif" w:cs="Aptos Serif"/>
          <w:b/>
          <w:sz w:val="12"/>
          <w:szCs w:val="12"/>
        </w:rPr>
      </w:pPr>
    </w:p>
    <w:p w14:paraId="13F2D666" w14:textId="6CAE47F1" w:rsidR="000F0212" w:rsidRDefault="00195114" w:rsidP="00E2007C">
      <w:pPr>
        <w:spacing w:after="0" w:line="240" w:lineRule="auto"/>
        <w:ind w:left="450"/>
        <w:rPr>
          <w:rFonts w:ascii="Aptos Serif" w:hAnsi="Aptos Serif" w:cs="Aptos Serif"/>
          <w:b/>
        </w:rPr>
      </w:pPr>
      <w:r w:rsidRPr="006C511C">
        <w:rPr>
          <w:rFonts w:ascii="Aptos Serif" w:hAnsi="Aptos Serif" w:cs="Aptos Serif"/>
          <w:b/>
        </w:rPr>
        <w:t>Approved Locations</w:t>
      </w:r>
    </w:p>
    <w:p w14:paraId="6617B210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Shared family spaces only</w:t>
      </w:r>
    </w:p>
    <w:p w14:paraId="3616F3B1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Kitchen / living room</w:t>
      </w:r>
    </w:p>
    <w:p w14:paraId="298FAC03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Homework area</w:t>
      </w:r>
    </w:p>
    <w:p w14:paraId="308EADCC" w14:textId="77777777" w:rsidR="006C511C" w:rsidRPr="006C511C" w:rsidRDefault="006C511C" w:rsidP="00E2007C">
      <w:pPr>
        <w:spacing w:after="0" w:line="240" w:lineRule="auto"/>
        <w:ind w:left="450"/>
        <w:rPr>
          <w:rFonts w:ascii="Aptos Serif" w:hAnsi="Aptos Serif" w:cs="Aptos Serif"/>
          <w:b/>
          <w:sz w:val="12"/>
          <w:szCs w:val="12"/>
        </w:rPr>
      </w:pPr>
    </w:p>
    <w:p w14:paraId="07C6B959" w14:textId="59F89590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  <w:b/>
        </w:rPr>
        <w:t>Restricted Locations</w:t>
      </w:r>
    </w:p>
    <w:p w14:paraId="6DC13F08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Bedrooms</w:t>
      </w:r>
    </w:p>
    <w:p w14:paraId="299BFC7C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Bathrooms</w:t>
      </w:r>
    </w:p>
    <w:p w14:paraId="6031EE25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☐ Behind closed doors</w:t>
      </w:r>
    </w:p>
    <w:p w14:paraId="7689FE1E" w14:textId="77777777" w:rsidR="000F0212" w:rsidRPr="006C511C" w:rsidRDefault="00195114" w:rsidP="00E2007C">
      <w:pPr>
        <w:spacing w:after="0" w:line="240" w:lineRule="auto"/>
        <w:ind w:left="45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We value transparency and agree that private access increases risk and reduces accountability.</w:t>
      </w:r>
    </w:p>
    <w:p w14:paraId="5822DB38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</w:p>
    <w:p w14:paraId="7C8F828A" w14:textId="77777777" w:rsid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  <w:r w:rsidRPr="006C511C">
        <w:rPr>
          <w:rFonts w:ascii="Aptos Serif" w:hAnsi="Aptos Serif" w:cs="Aptos Serif"/>
          <w:b/>
        </w:rPr>
        <w:t>7. Content Standards</w:t>
      </w:r>
    </w:p>
    <w:p w14:paraId="57ADB446" w14:textId="77777777" w:rsidR="006C511C" w:rsidRPr="00923D56" w:rsidRDefault="006C511C" w:rsidP="006C511C">
      <w:pPr>
        <w:spacing w:after="0" w:line="240" w:lineRule="auto"/>
        <w:rPr>
          <w:rFonts w:ascii="Aptos Serif" w:hAnsi="Aptos Serif" w:cs="Aptos Serif"/>
          <w:b/>
          <w:sz w:val="12"/>
          <w:szCs w:val="12"/>
        </w:rPr>
      </w:pPr>
    </w:p>
    <w:p w14:paraId="7F9437A3" w14:textId="3EDDA272" w:rsidR="000F0212" w:rsidRPr="006C511C" w:rsidRDefault="00195114" w:rsidP="00C52E97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  <w:b/>
        </w:rPr>
        <w:t>Our family commits to content that is:</w:t>
      </w:r>
    </w:p>
    <w:p w14:paraId="30066E2D" w14:textId="06570D69" w:rsidR="000F0212" w:rsidRPr="00923D56" w:rsidRDefault="00923D56" w:rsidP="00C52E97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Truthful,</w:t>
      </w:r>
      <w:r w:rsidR="00195114" w:rsidRPr="00923D56">
        <w:rPr>
          <w:rFonts w:ascii="Aptos Serif" w:hAnsi="Aptos Serif" w:cs="Aptos Serif"/>
        </w:rPr>
        <w:t xml:space="preserve"> uplifting</w:t>
      </w:r>
      <w:r w:rsidRPr="00923D56">
        <w:rPr>
          <w:rFonts w:ascii="Aptos Serif" w:hAnsi="Aptos Serif" w:cs="Aptos Serif"/>
        </w:rPr>
        <w:t>, r</w:t>
      </w:r>
      <w:r w:rsidR="00195114" w:rsidRPr="00923D56">
        <w:rPr>
          <w:rFonts w:ascii="Aptos Serif" w:hAnsi="Aptos Serif" w:cs="Aptos Serif"/>
        </w:rPr>
        <w:t>espectful of people made in God’s image</w:t>
      </w:r>
      <w:r w:rsidRPr="00923D56">
        <w:rPr>
          <w:rFonts w:ascii="Aptos Serif" w:hAnsi="Aptos Serif" w:cs="Aptos Serif"/>
        </w:rPr>
        <w:t xml:space="preserve">, and </w:t>
      </w:r>
      <w:r>
        <w:rPr>
          <w:rFonts w:ascii="Aptos Serif" w:hAnsi="Aptos Serif" w:cs="Aptos Serif"/>
        </w:rPr>
        <w:t>f</w:t>
      </w:r>
      <w:r w:rsidR="00195114" w:rsidRPr="00923D56">
        <w:rPr>
          <w:rFonts w:ascii="Aptos Serif" w:hAnsi="Aptos Serif" w:cs="Aptos Serif"/>
        </w:rPr>
        <w:t xml:space="preserve">ree from </w:t>
      </w:r>
      <w:r w:rsidR="00AE0215">
        <w:rPr>
          <w:rFonts w:ascii="Aptos Serif" w:hAnsi="Aptos Serif" w:cs="Aptos Serif"/>
        </w:rPr>
        <w:t>inappropriate</w:t>
      </w:r>
      <w:r w:rsidR="00195114" w:rsidRPr="00923D56">
        <w:rPr>
          <w:rFonts w:ascii="Aptos Serif" w:hAnsi="Aptos Serif" w:cs="Aptos Serif"/>
        </w:rPr>
        <w:t xml:space="preserve"> content, violence, or dehumanizing language</w:t>
      </w:r>
    </w:p>
    <w:p w14:paraId="0D3DE07E" w14:textId="77777777" w:rsidR="00923D56" w:rsidRPr="00923D56" w:rsidRDefault="00923D56" w:rsidP="006C511C">
      <w:pPr>
        <w:spacing w:after="0" w:line="240" w:lineRule="auto"/>
        <w:rPr>
          <w:rFonts w:ascii="Aptos Serif" w:hAnsi="Aptos Serif" w:cs="Aptos Serif"/>
          <w:b/>
          <w:sz w:val="12"/>
          <w:szCs w:val="12"/>
        </w:rPr>
      </w:pPr>
    </w:p>
    <w:p w14:paraId="01BD8520" w14:textId="4263E465" w:rsidR="000F0212" w:rsidRPr="006C511C" w:rsidRDefault="00195114" w:rsidP="00C52E97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  <w:b/>
        </w:rPr>
        <w:t>Ratings / Filters</w:t>
      </w:r>
    </w:p>
    <w:p w14:paraId="5EA8C8C2" w14:textId="6ABDBF3E" w:rsidR="000F0212" w:rsidRPr="006C511C" w:rsidRDefault="00195114" w:rsidP="00C52E97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Streaming &amp; TV limits: __</w:t>
      </w:r>
      <w:r w:rsidR="00923D56">
        <w:rPr>
          <w:rFonts w:ascii="Aptos Serif" w:hAnsi="Aptos Serif" w:cs="Aptos Serif"/>
        </w:rPr>
        <w:t>__</w:t>
      </w:r>
      <w:r w:rsidRPr="006C511C">
        <w:rPr>
          <w:rFonts w:ascii="Aptos Serif" w:hAnsi="Aptos Serif" w:cs="Aptos Serif"/>
        </w:rPr>
        <w:t>__</w:t>
      </w:r>
    </w:p>
    <w:p w14:paraId="0C2A93CC" w14:textId="2372E14B" w:rsidR="000F0212" w:rsidRPr="006C511C" w:rsidRDefault="00195114" w:rsidP="00C52E97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Game ratings allowed: _</w:t>
      </w:r>
      <w:r w:rsidR="00923D56">
        <w:rPr>
          <w:rFonts w:ascii="Aptos Serif" w:hAnsi="Aptos Serif" w:cs="Aptos Serif"/>
        </w:rPr>
        <w:t>__</w:t>
      </w:r>
      <w:r w:rsidRPr="006C511C">
        <w:rPr>
          <w:rFonts w:ascii="Aptos Serif" w:hAnsi="Aptos Serif" w:cs="Aptos Serif"/>
        </w:rPr>
        <w:t>___</w:t>
      </w:r>
    </w:p>
    <w:p w14:paraId="5874B101" w14:textId="33FEE221" w:rsidR="000F0212" w:rsidRPr="006C511C" w:rsidRDefault="00195114" w:rsidP="00C52E97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Internet filtering / accountability tools in use: _____</w:t>
      </w:r>
      <w:r w:rsidR="00923D56">
        <w:rPr>
          <w:rFonts w:ascii="Aptos Serif" w:hAnsi="Aptos Serif" w:cs="Aptos Serif"/>
        </w:rPr>
        <w:t>_____________________</w:t>
      </w:r>
    </w:p>
    <w:p w14:paraId="11F07044" w14:textId="77777777" w:rsidR="00F104A1" w:rsidRDefault="00F104A1" w:rsidP="006C511C">
      <w:pPr>
        <w:spacing w:after="0" w:line="240" w:lineRule="auto"/>
        <w:rPr>
          <w:rFonts w:ascii="Aptos Serif" w:hAnsi="Aptos Serif" w:cs="Aptos Serif"/>
          <w:b/>
        </w:rPr>
      </w:pPr>
    </w:p>
    <w:p w14:paraId="4E0BFC7F" w14:textId="45275B90" w:rsid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  <w:r w:rsidRPr="006C511C">
        <w:rPr>
          <w:rFonts w:ascii="Aptos Serif" w:hAnsi="Aptos Serif" w:cs="Aptos Serif"/>
          <w:b/>
        </w:rPr>
        <w:t>8. Social Media, Messaging &amp; Online Interaction</w:t>
      </w:r>
    </w:p>
    <w:p w14:paraId="2F99EBE6" w14:textId="77777777" w:rsidR="00923D56" w:rsidRPr="00923D56" w:rsidRDefault="00923D56" w:rsidP="006C511C">
      <w:pPr>
        <w:spacing w:after="0" w:line="240" w:lineRule="auto"/>
        <w:rPr>
          <w:rFonts w:ascii="Aptos Serif" w:hAnsi="Aptos Serif" w:cs="Aptos Serif"/>
          <w:b/>
          <w:sz w:val="12"/>
          <w:szCs w:val="12"/>
        </w:rPr>
      </w:pPr>
    </w:p>
    <w:p w14:paraId="08FF3433" w14:textId="5435D0D9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  <w:b/>
        </w:rPr>
        <w:t>Eligibility</w:t>
      </w:r>
    </w:p>
    <w:p w14:paraId="4182467E" w14:textId="77777777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Minimum age for social media accounts: ____</w:t>
      </w:r>
    </w:p>
    <w:p w14:paraId="3DD731EE" w14:textId="77777777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Accounts require parental approval and visibility</w:t>
      </w:r>
    </w:p>
    <w:p w14:paraId="16FBEB7C" w14:textId="77777777" w:rsidR="00F47AFC" w:rsidRPr="00F47AFC" w:rsidRDefault="00F47AFC" w:rsidP="00E2007C">
      <w:pPr>
        <w:spacing w:after="0" w:line="240" w:lineRule="auto"/>
        <w:ind w:left="360"/>
        <w:rPr>
          <w:rFonts w:ascii="Aptos Serif" w:hAnsi="Aptos Serif" w:cs="Aptos Serif"/>
          <w:b/>
          <w:sz w:val="12"/>
          <w:szCs w:val="12"/>
        </w:rPr>
      </w:pPr>
    </w:p>
    <w:p w14:paraId="03A34F5B" w14:textId="72C1FC60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  <w:b/>
        </w:rPr>
        <w:t>Online Conduct Expectations</w:t>
      </w:r>
    </w:p>
    <w:p w14:paraId="2B280C02" w14:textId="77777777" w:rsidR="000F0212" w:rsidRPr="006C511C" w:rsidRDefault="00195114" w:rsidP="00E2007C">
      <w:pPr>
        <w:pStyle w:val="ListBullet"/>
        <w:tabs>
          <w:tab w:val="clear" w:pos="360"/>
          <w:tab w:val="num" w:pos="1440"/>
        </w:tabs>
        <w:spacing w:after="0" w:line="240" w:lineRule="auto"/>
        <w:ind w:left="72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Speak with kindness and integrity (Ephesians 4:29)</w:t>
      </w:r>
    </w:p>
    <w:p w14:paraId="3A617A2D" w14:textId="77777777" w:rsidR="000F0212" w:rsidRPr="006C511C" w:rsidRDefault="00195114" w:rsidP="00E2007C">
      <w:pPr>
        <w:pStyle w:val="ListBullet"/>
        <w:tabs>
          <w:tab w:val="clear" w:pos="360"/>
          <w:tab w:val="num" w:pos="1440"/>
        </w:tabs>
        <w:spacing w:after="0" w:line="240" w:lineRule="auto"/>
        <w:ind w:left="72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Do not post or send content you would not say face</w:t>
      </w:r>
      <w:r w:rsidRPr="006C511C">
        <w:rPr>
          <w:rFonts w:ascii="Cambria Math" w:hAnsi="Cambria Math" w:cs="Cambria Math"/>
        </w:rPr>
        <w:t>‑</w:t>
      </w:r>
      <w:r w:rsidRPr="006C511C">
        <w:rPr>
          <w:rFonts w:ascii="Aptos Serif" w:hAnsi="Aptos Serif" w:cs="Aptos Serif"/>
        </w:rPr>
        <w:t>to</w:t>
      </w:r>
      <w:r w:rsidRPr="006C511C">
        <w:rPr>
          <w:rFonts w:ascii="Cambria Math" w:hAnsi="Cambria Math" w:cs="Cambria Math"/>
        </w:rPr>
        <w:t>‑</w:t>
      </w:r>
      <w:r w:rsidRPr="006C511C">
        <w:rPr>
          <w:rFonts w:ascii="Aptos Serif" w:hAnsi="Aptos Serif" w:cs="Aptos Serif"/>
        </w:rPr>
        <w:t>face</w:t>
      </w:r>
    </w:p>
    <w:p w14:paraId="4898D4D5" w14:textId="77777777" w:rsidR="000F0212" w:rsidRPr="006C511C" w:rsidRDefault="00195114" w:rsidP="00E2007C">
      <w:pPr>
        <w:pStyle w:val="ListBullet"/>
        <w:tabs>
          <w:tab w:val="clear" w:pos="360"/>
          <w:tab w:val="num" w:pos="1440"/>
        </w:tabs>
        <w:spacing w:after="0" w:line="240" w:lineRule="auto"/>
        <w:ind w:left="72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Never share personal information without permission</w:t>
      </w:r>
    </w:p>
    <w:p w14:paraId="483443CE" w14:textId="77777777" w:rsidR="006C511C" w:rsidRDefault="006C511C" w:rsidP="00C52E97">
      <w:pPr>
        <w:spacing w:after="0" w:line="240" w:lineRule="auto"/>
        <w:ind w:left="720"/>
        <w:rPr>
          <w:rFonts w:ascii="Aptos Serif" w:hAnsi="Aptos Serif" w:cs="Aptos Serif"/>
          <w:b/>
        </w:rPr>
      </w:pPr>
    </w:p>
    <w:p w14:paraId="10B57F7C" w14:textId="035C47C0" w:rsidR="006C511C" w:rsidRDefault="006C511C" w:rsidP="006C511C">
      <w:pPr>
        <w:spacing w:after="0" w:line="240" w:lineRule="auto"/>
        <w:rPr>
          <w:rFonts w:ascii="Aptos Serif" w:hAnsi="Aptos Serif" w:cs="Aptos Serif"/>
          <w:b/>
        </w:rPr>
      </w:pPr>
      <w:r w:rsidRPr="006C511C">
        <w:rPr>
          <w:rFonts w:ascii="Aptos Serif" w:hAnsi="Aptos Serif" w:cs="Aptos Serif"/>
          <w:b/>
        </w:rPr>
        <w:t>9. Screen Time &amp; Balance</w:t>
      </w:r>
      <w:r w:rsidR="005C0314">
        <w:rPr>
          <w:rFonts w:ascii="Aptos Serif" w:hAnsi="Aptos Serif" w:cs="Aptos Serif"/>
          <w:b/>
        </w:rPr>
        <w:t xml:space="preserve"> </w:t>
      </w:r>
      <w:r w:rsidR="005C0314" w:rsidRPr="005C0314">
        <w:rPr>
          <w:rFonts w:ascii="Aptos Serif" w:hAnsi="Aptos Serif" w:cs="Aptos Serif"/>
          <w:bCs/>
        </w:rPr>
        <w:t>(circle days, and identify times)</w:t>
      </w:r>
    </w:p>
    <w:p w14:paraId="60B56A8F" w14:textId="77777777" w:rsidR="00923D56" w:rsidRPr="00923D56" w:rsidRDefault="00923D56" w:rsidP="006C511C">
      <w:pPr>
        <w:spacing w:after="0" w:line="240" w:lineRule="auto"/>
        <w:rPr>
          <w:rFonts w:ascii="Aptos Serif" w:hAnsi="Aptos Serif" w:cs="Aptos Serif"/>
          <w:b/>
          <w:sz w:val="12"/>
          <w:szCs w:val="12"/>
        </w:rPr>
      </w:pPr>
    </w:p>
    <w:p w14:paraId="513513F0" w14:textId="2F357542" w:rsidR="005C0314" w:rsidRDefault="005C0314" w:rsidP="005C0314">
      <w:pPr>
        <w:spacing w:after="0" w:line="240" w:lineRule="auto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Sunday   –   Monday   –   Tuesday   –   Wednesday   –   Thursday   –   Friday   –   Saturday</w:t>
      </w:r>
    </w:p>
    <w:p w14:paraId="7D4CB539" w14:textId="77777777" w:rsidR="005C0314" w:rsidRDefault="005C0314" w:rsidP="005C0314">
      <w:pPr>
        <w:spacing w:after="0" w:line="240" w:lineRule="auto"/>
        <w:ind w:firstLine="720"/>
        <w:rPr>
          <w:rFonts w:ascii="Aptos Serif" w:hAnsi="Aptos Serif" w:cs="Aptos Serif"/>
        </w:rPr>
      </w:pPr>
    </w:p>
    <w:p w14:paraId="2F96DB35" w14:textId="77777777" w:rsidR="005C0314" w:rsidRPr="006C511C" w:rsidRDefault="005C0314" w:rsidP="005C0314">
      <w:pPr>
        <w:spacing w:after="0" w:line="240" w:lineRule="auto"/>
        <w:ind w:firstLine="720"/>
        <w:rPr>
          <w:rFonts w:ascii="Aptos Serif" w:hAnsi="Aptos Serif" w:cs="Aptos Serif"/>
        </w:rPr>
      </w:pPr>
    </w:p>
    <w:p w14:paraId="0308C2F8" w14:textId="77777777" w:rsidR="00923D56" w:rsidRPr="00923D56" w:rsidRDefault="00923D56" w:rsidP="00E2007C">
      <w:pPr>
        <w:spacing w:after="0" w:line="240" w:lineRule="auto"/>
        <w:ind w:left="720"/>
        <w:rPr>
          <w:rFonts w:ascii="Aptos Serif" w:hAnsi="Aptos Serif" w:cs="Aptos Serif"/>
          <w:b/>
          <w:sz w:val="12"/>
          <w:szCs w:val="12"/>
        </w:rPr>
      </w:pPr>
    </w:p>
    <w:p w14:paraId="21AF871C" w14:textId="2AC5D853" w:rsidR="000F0212" w:rsidRPr="006C511C" w:rsidRDefault="00195114" w:rsidP="00E2007C">
      <w:pPr>
        <w:spacing w:after="0" w:line="240" w:lineRule="auto"/>
        <w:ind w:left="72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  <w:b/>
        </w:rPr>
        <w:t>We prioritize:</w:t>
      </w:r>
    </w:p>
    <w:p w14:paraId="65DEFAE9" w14:textId="77777777" w:rsidR="000F0212" w:rsidRPr="006C511C" w:rsidRDefault="00195114" w:rsidP="00E2007C">
      <w:pPr>
        <w:pStyle w:val="ListBullet"/>
        <w:tabs>
          <w:tab w:val="clear" w:pos="360"/>
          <w:tab w:val="num" w:pos="1080"/>
        </w:tabs>
        <w:spacing w:after="0" w:line="240" w:lineRule="auto"/>
        <w:ind w:left="72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Sleep, physical activity, and real</w:t>
      </w:r>
      <w:r w:rsidRPr="006C511C">
        <w:rPr>
          <w:rFonts w:ascii="Cambria Math" w:hAnsi="Cambria Math" w:cs="Cambria Math"/>
        </w:rPr>
        <w:t>‑</w:t>
      </w:r>
      <w:r w:rsidRPr="006C511C">
        <w:rPr>
          <w:rFonts w:ascii="Aptos Serif" w:hAnsi="Aptos Serif" w:cs="Aptos Serif"/>
        </w:rPr>
        <w:t>world friendships</w:t>
      </w:r>
    </w:p>
    <w:p w14:paraId="364CB043" w14:textId="77777777" w:rsidR="000F0212" w:rsidRPr="006C511C" w:rsidRDefault="00195114" w:rsidP="00E2007C">
      <w:pPr>
        <w:pStyle w:val="ListBullet"/>
        <w:tabs>
          <w:tab w:val="clear" w:pos="360"/>
          <w:tab w:val="num" w:pos="1080"/>
        </w:tabs>
        <w:spacing w:after="0" w:line="240" w:lineRule="auto"/>
        <w:ind w:left="72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Reading, creativity, and unstructured play</w:t>
      </w:r>
    </w:p>
    <w:p w14:paraId="3712B83B" w14:textId="77777777" w:rsidR="000F0212" w:rsidRPr="006C511C" w:rsidRDefault="00195114" w:rsidP="00E2007C">
      <w:pPr>
        <w:pStyle w:val="ListBullet"/>
        <w:tabs>
          <w:tab w:val="clear" w:pos="360"/>
          <w:tab w:val="num" w:pos="1080"/>
        </w:tabs>
        <w:spacing w:after="0" w:line="240" w:lineRule="auto"/>
        <w:ind w:left="72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Service, rest, and time with God</w:t>
      </w:r>
    </w:p>
    <w:p w14:paraId="6509084F" w14:textId="77777777" w:rsidR="006C511C" w:rsidRDefault="006C511C" w:rsidP="006C511C">
      <w:pPr>
        <w:spacing w:after="0" w:line="240" w:lineRule="auto"/>
        <w:rPr>
          <w:rFonts w:ascii="Aptos Serif" w:hAnsi="Aptos Serif" w:cs="Aptos Serif"/>
        </w:rPr>
      </w:pPr>
    </w:p>
    <w:p w14:paraId="2F2FD5B7" w14:textId="6ECD65F7" w:rsidR="00425965" w:rsidRPr="00425965" w:rsidRDefault="00425965" w:rsidP="00425965">
      <w:pPr>
        <w:spacing w:after="0" w:line="240" w:lineRule="auto"/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  <w:b/>
          <w:bCs/>
        </w:rPr>
        <w:t xml:space="preserve">10. </w:t>
      </w:r>
      <w:r w:rsidRPr="00425965">
        <w:rPr>
          <w:rFonts w:ascii="Aptos Serif" w:hAnsi="Aptos Serif" w:cs="Aptos Serif"/>
          <w:b/>
          <w:bCs/>
        </w:rPr>
        <w:t>Technology Misuse &amp; Consequences</w:t>
      </w:r>
    </w:p>
    <w:p w14:paraId="39F0D1D8" w14:textId="32DD8BB8" w:rsidR="00425965" w:rsidRPr="00425965" w:rsidRDefault="00425965" w:rsidP="00425965">
      <w:pPr>
        <w:spacing w:after="0" w:line="240" w:lineRule="auto"/>
        <w:ind w:left="360"/>
        <w:rPr>
          <w:rFonts w:ascii="Aptos Serif" w:hAnsi="Aptos Serif" w:cs="Aptos Serif"/>
        </w:rPr>
      </w:pPr>
      <w:r w:rsidRPr="00425965">
        <w:rPr>
          <w:rFonts w:ascii="Aptos Serif" w:hAnsi="Aptos Serif" w:cs="Aptos Serif"/>
        </w:rPr>
        <w:t>Technology is a privilege, not a right.</w:t>
      </w:r>
      <w:r w:rsidRPr="00425965">
        <w:rPr>
          <w:rFonts w:ascii="Aptos Serif" w:hAnsi="Aptos Serif" w:cs="Aptos Serif"/>
        </w:rPr>
        <w:br/>
        <w:t>When technology is misused—or becomes a repeated source of conflict—we do not respond with emotion in the moment.</w:t>
      </w:r>
      <w:r w:rsidRPr="00425965">
        <w:rPr>
          <w:rFonts w:ascii="Aptos Serif" w:hAnsi="Aptos Serif" w:cs="Aptos Serif"/>
        </w:rPr>
        <w:br/>
        <w:t>We return to a clear and predictable system.</w:t>
      </w:r>
    </w:p>
    <w:p w14:paraId="66AF0FE0" w14:textId="41B828B9" w:rsidR="00425965" w:rsidRPr="00425965" w:rsidRDefault="00425965" w:rsidP="00425965">
      <w:pPr>
        <w:spacing w:after="0" w:line="240" w:lineRule="auto"/>
        <w:rPr>
          <w:rFonts w:ascii="Aptos Serif" w:hAnsi="Aptos Serif" w:cs="Aptos Serif"/>
        </w:rPr>
      </w:pPr>
    </w:p>
    <w:p w14:paraId="6500FE5B" w14:textId="77777777" w:rsidR="00425965" w:rsidRPr="00425965" w:rsidRDefault="00425965" w:rsidP="00F072D5">
      <w:pPr>
        <w:spacing w:after="0" w:line="240" w:lineRule="auto"/>
        <w:ind w:left="360"/>
        <w:rPr>
          <w:rFonts w:ascii="Aptos Serif" w:hAnsi="Aptos Serif" w:cs="Aptos Serif"/>
        </w:rPr>
      </w:pPr>
      <w:r w:rsidRPr="00425965">
        <w:rPr>
          <w:rFonts w:ascii="Aptos Serif" w:hAnsi="Aptos Serif" w:cs="Aptos Serif"/>
          <w:b/>
          <w:bCs/>
        </w:rPr>
        <w:t>Examples of Misuse</w:t>
      </w:r>
      <w:r w:rsidRPr="00425965">
        <w:rPr>
          <w:rFonts w:ascii="Aptos Serif" w:hAnsi="Aptos Serif" w:cs="Aptos Serif"/>
        </w:rPr>
        <w:br/>
        <w:t>(This is not exhaustive, but helps create clarity)</w:t>
      </w:r>
    </w:p>
    <w:p w14:paraId="722ADE2B" w14:textId="77777777" w:rsidR="00425965" w:rsidRPr="00425965" w:rsidRDefault="00425965" w:rsidP="00F072D5">
      <w:pPr>
        <w:spacing w:after="0" w:line="240" w:lineRule="auto"/>
        <w:ind w:left="720"/>
        <w:rPr>
          <w:rFonts w:ascii="Aptos Serif" w:hAnsi="Aptos Serif" w:cs="Aptos Serif"/>
        </w:rPr>
      </w:pPr>
      <w:r w:rsidRPr="00425965">
        <w:rPr>
          <w:rFonts w:ascii="Aptos Serif" w:hAnsi="Aptos Serif" w:cs="Aptos Serif"/>
        </w:rPr>
        <w:t>☐ Ignoring time limits or boundaries</w:t>
      </w:r>
      <w:r w:rsidRPr="00425965">
        <w:rPr>
          <w:rFonts w:ascii="Aptos Serif" w:hAnsi="Aptos Serif" w:cs="Aptos Serif"/>
        </w:rPr>
        <w:br/>
        <w:t>☐ Arguing, negotiating, or refusing to put the device away</w:t>
      </w:r>
      <w:r w:rsidRPr="00425965">
        <w:rPr>
          <w:rFonts w:ascii="Aptos Serif" w:hAnsi="Aptos Serif" w:cs="Aptos Serif"/>
        </w:rPr>
        <w:br/>
        <w:t>☐ Using devices at unapproved times or in unapproved places</w:t>
      </w:r>
      <w:r w:rsidRPr="00425965">
        <w:rPr>
          <w:rFonts w:ascii="Aptos Serif" w:hAnsi="Aptos Serif" w:cs="Aptos Serif"/>
        </w:rPr>
        <w:br/>
        <w:t>☐ Accessing inappropriate content</w:t>
      </w:r>
      <w:r w:rsidRPr="00425965">
        <w:rPr>
          <w:rFonts w:ascii="Aptos Serif" w:hAnsi="Aptos Serif" w:cs="Aptos Serif"/>
        </w:rPr>
        <w:br/>
        <w:t>☐ Downloading apps or creating accounts without permission</w:t>
      </w:r>
      <w:r w:rsidRPr="00425965">
        <w:rPr>
          <w:rFonts w:ascii="Aptos Serif" w:hAnsi="Aptos Serif" w:cs="Aptos Serif"/>
        </w:rPr>
        <w:br/>
        <w:t>☐ Deleting messages, apps, or history to hide activity</w:t>
      </w:r>
      <w:r w:rsidRPr="00425965">
        <w:rPr>
          <w:rFonts w:ascii="Aptos Serif" w:hAnsi="Aptos Serif" w:cs="Aptos Serif"/>
        </w:rPr>
        <w:br/>
        <w:t>☐ Speaking or interacting in ways that are unkind or inappropriate</w:t>
      </w:r>
      <w:r w:rsidRPr="00425965">
        <w:rPr>
          <w:rFonts w:ascii="Aptos Serif" w:hAnsi="Aptos Serif" w:cs="Aptos Serif"/>
        </w:rPr>
        <w:br/>
        <w:t>☐ Repeated conflict around use</w:t>
      </w:r>
    </w:p>
    <w:p w14:paraId="719A1426" w14:textId="50FF204A" w:rsidR="00425965" w:rsidRPr="00425965" w:rsidRDefault="00425965" w:rsidP="00425965">
      <w:pPr>
        <w:spacing w:after="0" w:line="240" w:lineRule="auto"/>
        <w:rPr>
          <w:rFonts w:ascii="Aptos Serif" w:hAnsi="Aptos Serif" w:cs="Aptos Serif"/>
        </w:rPr>
      </w:pPr>
    </w:p>
    <w:p w14:paraId="3F03F1D0" w14:textId="77777777" w:rsidR="00425965" w:rsidRPr="00425965" w:rsidRDefault="00425965" w:rsidP="00425965">
      <w:pPr>
        <w:spacing w:after="0" w:line="240" w:lineRule="auto"/>
        <w:rPr>
          <w:rFonts w:ascii="Aptos Serif" w:hAnsi="Aptos Serif" w:cs="Aptos Serif"/>
          <w:b/>
          <w:bCs/>
        </w:rPr>
      </w:pPr>
      <w:r w:rsidRPr="00425965">
        <w:rPr>
          <w:rFonts w:ascii="Aptos Serif" w:hAnsi="Aptos Serif" w:cs="Aptos Serif"/>
          <w:b/>
          <w:bCs/>
        </w:rPr>
        <w:t>Our Response Framework</w:t>
      </w:r>
    </w:p>
    <w:p w14:paraId="156083B8" w14:textId="77777777" w:rsidR="00425965" w:rsidRPr="00425965" w:rsidRDefault="00425965" w:rsidP="00425965">
      <w:pPr>
        <w:spacing w:after="0" w:line="240" w:lineRule="auto"/>
        <w:rPr>
          <w:rFonts w:ascii="Aptos Serif" w:hAnsi="Aptos Serif" w:cs="Aptos Serif"/>
        </w:rPr>
      </w:pPr>
      <w:r w:rsidRPr="00425965">
        <w:rPr>
          <w:rFonts w:ascii="Aptos Serif" w:hAnsi="Aptos Serif" w:cs="Aptos Serif"/>
        </w:rPr>
        <w:t>When misuse occurs, we aim to respond with clarity and consistency—not frustration.</w:t>
      </w:r>
    </w:p>
    <w:p w14:paraId="32A9E470" w14:textId="77777777" w:rsidR="00425965" w:rsidRPr="00425965" w:rsidRDefault="00425965" w:rsidP="00F072D5">
      <w:pPr>
        <w:spacing w:after="0" w:line="240" w:lineRule="auto"/>
        <w:ind w:left="720"/>
        <w:rPr>
          <w:rFonts w:ascii="Aptos Serif" w:hAnsi="Aptos Serif" w:cs="Aptos Serif"/>
        </w:rPr>
      </w:pPr>
      <w:r w:rsidRPr="00425965">
        <w:rPr>
          <w:rFonts w:ascii="Aptos Serif" w:hAnsi="Aptos Serif" w:cs="Aptos Serif"/>
          <w:b/>
          <w:bCs/>
        </w:rPr>
        <w:t>Step 1 — Pause Access</w:t>
      </w:r>
      <w:r w:rsidRPr="00425965">
        <w:rPr>
          <w:rFonts w:ascii="Aptos Serif" w:hAnsi="Aptos Serif" w:cs="Aptos Serif"/>
        </w:rPr>
        <w:br/>
        <w:t>Device access is paused temporarily to reset expectations.</w:t>
      </w:r>
    </w:p>
    <w:p w14:paraId="3AAD782D" w14:textId="77777777" w:rsidR="00425965" w:rsidRPr="00425965" w:rsidRDefault="00425965" w:rsidP="00F072D5">
      <w:pPr>
        <w:spacing w:after="0" w:line="240" w:lineRule="auto"/>
        <w:ind w:left="720"/>
        <w:rPr>
          <w:rFonts w:ascii="Aptos Serif" w:hAnsi="Aptos Serif" w:cs="Aptos Serif"/>
        </w:rPr>
      </w:pPr>
      <w:r w:rsidRPr="00425965">
        <w:rPr>
          <w:rFonts w:ascii="Aptos Serif" w:hAnsi="Aptos Serif" w:cs="Aptos Serif"/>
          <w:b/>
          <w:bCs/>
        </w:rPr>
        <w:t>Step 2 — Clarify the Issue</w:t>
      </w:r>
      <w:r w:rsidRPr="00425965">
        <w:rPr>
          <w:rFonts w:ascii="Aptos Serif" w:hAnsi="Aptos Serif" w:cs="Aptos Serif"/>
        </w:rPr>
        <w:br/>
        <w:t>What happened? What boundary was crossed?</w:t>
      </w:r>
    </w:p>
    <w:p w14:paraId="2BE827DF" w14:textId="77777777" w:rsidR="00425965" w:rsidRPr="00425965" w:rsidRDefault="00425965" w:rsidP="00F072D5">
      <w:pPr>
        <w:spacing w:after="0" w:line="240" w:lineRule="auto"/>
        <w:ind w:left="720"/>
        <w:rPr>
          <w:rFonts w:ascii="Aptos Serif" w:hAnsi="Aptos Serif" w:cs="Aptos Serif"/>
        </w:rPr>
      </w:pPr>
      <w:r w:rsidRPr="00425965">
        <w:rPr>
          <w:rFonts w:ascii="Aptos Serif" w:hAnsi="Aptos Serif" w:cs="Aptos Serif"/>
          <w:b/>
          <w:bCs/>
        </w:rPr>
        <w:t>Step 3 — Reinforce Expectations</w:t>
      </w:r>
      <w:r w:rsidRPr="00425965">
        <w:rPr>
          <w:rFonts w:ascii="Aptos Serif" w:hAnsi="Aptos Serif" w:cs="Aptos Serif"/>
        </w:rPr>
        <w:br/>
        <w:t>We revisit the agreed-upon standards for use.</w:t>
      </w:r>
    </w:p>
    <w:p w14:paraId="044E6178" w14:textId="77777777" w:rsidR="00425965" w:rsidRPr="00425965" w:rsidRDefault="00425965" w:rsidP="00F072D5">
      <w:pPr>
        <w:spacing w:after="0" w:line="240" w:lineRule="auto"/>
        <w:ind w:left="720"/>
        <w:rPr>
          <w:rFonts w:ascii="Aptos Serif" w:hAnsi="Aptos Serif" w:cs="Aptos Serif"/>
        </w:rPr>
      </w:pPr>
      <w:r w:rsidRPr="00425965">
        <w:rPr>
          <w:rFonts w:ascii="Aptos Serif" w:hAnsi="Aptos Serif" w:cs="Aptos Serif"/>
          <w:b/>
          <w:bCs/>
        </w:rPr>
        <w:t>Step 4 — Restore Gradually</w:t>
      </w:r>
      <w:r w:rsidRPr="00425965">
        <w:rPr>
          <w:rFonts w:ascii="Aptos Serif" w:hAnsi="Aptos Serif" w:cs="Aptos Serif"/>
        </w:rPr>
        <w:br/>
        <w:t>Access is reintroduced once trust and understanding are re-established.</w:t>
      </w:r>
    </w:p>
    <w:p w14:paraId="4DFDE8B2" w14:textId="6686A3FA" w:rsidR="00425965" w:rsidRPr="00425965" w:rsidRDefault="00425965" w:rsidP="00425965">
      <w:pPr>
        <w:spacing w:after="0" w:line="240" w:lineRule="auto"/>
        <w:rPr>
          <w:rFonts w:ascii="Aptos Serif" w:hAnsi="Aptos Serif" w:cs="Aptos Serif"/>
        </w:rPr>
      </w:pPr>
    </w:p>
    <w:p w14:paraId="20D4E608" w14:textId="77777777" w:rsidR="00425965" w:rsidRPr="00425965" w:rsidRDefault="00425965" w:rsidP="00425965">
      <w:pPr>
        <w:spacing w:after="0" w:line="240" w:lineRule="auto"/>
        <w:rPr>
          <w:rFonts w:ascii="Aptos Serif" w:hAnsi="Aptos Serif" w:cs="Aptos Serif"/>
          <w:b/>
          <w:bCs/>
        </w:rPr>
      </w:pPr>
      <w:r w:rsidRPr="00425965">
        <w:rPr>
          <w:rFonts w:ascii="Aptos Serif" w:hAnsi="Aptos Serif" w:cs="Aptos Serif"/>
          <w:b/>
          <w:bCs/>
        </w:rPr>
        <w:t>Defined Consequences</w:t>
      </w:r>
    </w:p>
    <w:p w14:paraId="228993EE" w14:textId="77777777" w:rsidR="00425965" w:rsidRPr="00425965" w:rsidRDefault="00425965" w:rsidP="00425965">
      <w:pPr>
        <w:spacing w:after="0" w:line="240" w:lineRule="auto"/>
        <w:rPr>
          <w:rFonts w:ascii="Aptos Serif" w:hAnsi="Aptos Serif" w:cs="Aptos Serif"/>
        </w:rPr>
      </w:pPr>
      <w:r w:rsidRPr="00425965">
        <w:rPr>
          <w:rFonts w:ascii="Aptos Serif" w:hAnsi="Aptos Serif" w:cs="Aptos Serif"/>
        </w:rPr>
        <w:lastRenderedPageBreak/>
        <w:t>(Adjust as appropriate for your family)</w:t>
      </w:r>
    </w:p>
    <w:p w14:paraId="12FCCED5" w14:textId="7FE32942" w:rsidR="00425965" w:rsidRPr="00425965" w:rsidRDefault="00425965" w:rsidP="00425965">
      <w:pPr>
        <w:numPr>
          <w:ilvl w:val="0"/>
          <w:numId w:val="11"/>
        </w:numPr>
        <w:spacing w:after="0" w:line="240" w:lineRule="auto"/>
        <w:rPr>
          <w:rFonts w:ascii="Aptos Serif" w:hAnsi="Aptos Serif" w:cs="Aptos Serif"/>
        </w:rPr>
      </w:pPr>
      <w:r w:rsidRPr="00425965">
        <w:rPr>
          <w:rFonts w:ascii="Aptos Serif" w:hAnsi="Aptos Serif" w:cs="Aptos Serif"/>
        </w:rPr>
        <w:t xml:space="preserve">Loss of device for a period of time </w:t>
      </w:r>
    </w:p>
    <w:p w14:paraId="07976BCB" w14:textId="48B2C967" w:rsidR="00425965" w:rsidRPr="00425965" w:rsidRDefault="00425965" w:rsidP="00425965">
      <w:pPr>
        <w:numPr>
          <w:ilvl w:val="0"/>
          <w:numId w:val="11"/>
        </w:numPr>
        <w:spacing w:after="0" w:line="240" w:lineRule="auto"/>
        <w:rPr>
          <w:rFonts w:ascii="Aptos Serif" w:hAnsi="Aptos Serif" w:cs="Aptos Serif"/>
        </w:rPr>
      </w:pPr>
      <w:r w:rsidRPr="00425965">
        <w:rPr>
          <w:rFonts w:ascii="Aptos Serif" w:hAnsi="Aptos Serif" w:cs="Aptos Serif"/>
        </w:rPr>
        <w:t xml:space="preserve">Removal of specific apps or features </w:t>
      </w:r>
    </w:p>
    <w:p w14:paraId="570EF6E1" w14:textId="0DE55B26" w:rsidR="00425965" w:rsidRPr="00425965" w:rsidRDefault="00425965" w:rsidP="00425965">
      <w:pPr>
        <w:numPr>
          <w:ilvl w:val="0"/>
          <w:numId w:val="11"/>
        </w:numPr>
        <w:spacing w:after="0" w:line="240" w:lineRule="auto"/>
        <w:rPr>
          <w:rFonts w:ascii="Aptos Serif" w:hAnsi="Aptos Serif" w:cs="Aptos Serif"/>
        </w:rPr>
      </w:pPr>
      <w:r w:rsidRPr="00425965">
        <w:rPr>
          <w:rFonts w:ascii="Aptos Serif" w:hAnsi="Aptos Serif" w:cs="Aptos Serif"/>
        </w:rPr>
        <w:t xml:space="preserve">Earlier shut-off times or reduced access </w:t>
      </w:r>
    </w:p>
    <w:p w14:paraId="7421EF0D" w14:textId="32E67568" w:rsidR="00425965" w:rsidRPr="00425965" w:rsidRDefault="00425965" w:rsidP="00425965">
      <w:pPr>
        <w:numPr>
          <w:ilvl w:val="0"/>
          <w:numId w:val="11"/>
        </w:numPr>
        <w:spacing w:after="0" w:line="240" w:lineRule="auto"/>
        <w:rPr>
          <w:rFonts w:ascii="Aptos Serif" w:hAnsi="Aptos Serif" w:cs="Aptos Serif"/>
        </w:rPr>
      </w:pPr>
      <w:r w:rsidRPr="00425965">
        <w:rPr>
          <w:rFonts w:ascii="Aptos Serif" w:hAnsi="Aptos Serif" w:cs="Aptos Serif"/>
        </w:rPr>
        <w:t>Increased supervision or limited locations for use</w:t>
      </w:r>
    </w:p>
    <w:p w14:paraId="5A39513A" w14:textId="77777777" w:rsidR="00425965" w:rsidRPr="00425965" w:rsidRDefault="00425965" w:rsidP="006C511C">
      <w:pPr>
        <w:spacing w:after="0" w:line="240" w:lineRule="auto"/>
        <w:rPr>
          <w:rFonts w:ascii="Aptos Serif" w:hAnsi="Aptos Serif" w:cs="Aptos Serif"/>
        </w:rPr>
      </w:pPr>
    </w:p>
    <w:p w14:paraId="1EA0BD38" w14:textId="77777777" w:rsidR="00425965" w:rsidRDefault="00425965" w:rsidP="006C511C">
      <w:pPr>
        <w:spacing w:after="0" w:line="240" w:lineRule="auto"/>
        <w:rPr>
          <w:rFonts w:ascii="Aptos Serif" w:hAnsi="Aptos Serif" w:cs="Aptos Serif"/>
          <w:b/>
          <w:bCs/>
        </w:rPr>
      </w:pPr>
    </w:p>
    <w:p w14:paraId="6A0450CB" w14:textId="37AED404" w:rsidR="006C511C" w:rsidRPr="006C511C" w:rsidRDefault="006C511C" w:rsidP="006C511C">
      <w:pPr>
        <w:spacing w:after="0" w:line="240" w:lineRule="auto"/>
        <w:rPr>
          <w:rFonts w:ascii="Aptos Serif" w:hAnsi="Aptos Serif" w:cs="Aptos Serif"/>
          <w:b/>
          <w:bCs/>
        </w:rPr>
      </w:pPr>
      <w:r w:rsidRPr="006C511C">
        <w:rPr>
          <w:rFonts w:ascii="Aptos Serif" w:hAnsi="Aptos Serif" w:cs="Aptos Serif"/>
          <w:b/>
          <w:bCs/>
        </w:rPr>
        <w:t>1</w:t>
      </w:r>
      <w:r w:rsidR="00002868">
        <w:rPr>
          <w:rFonts w:ascii="Aptos Serif" w:hAnsi="Aptos Serif" w:cs="Aptos Serif"/>
          <w:b/>
          <w:bCs/>
        </w:rPr>
        <w:t>1</w:t>
      </w:r>
      <w:r w:rsidRPr="006C511C">
        <w:rPr>
          <w:rFonts w:ascii="Aptos Serif" w:hAnsi="Aptos Serif" w:cs="Aptos Serif"/>
          <w:b/>
          <w:bCs/>
        </w:rPr>
        <w:t>. Accountability &amp; Review</w:t>
      </w:r>
    </w:p>
    <w:p w14:paraId="590C9FF7" w14:textId="77777777" w:rsidR="00923D56" w:rsidRPr="00923D56" w:rsidRDefault="00923D56" w:rsidP="006C511C">
      <w:pPr>
        <w:spacing w:after="0" w:line="240" w:lineRule="auto"/>
        <w:rPr>
          <w:rFonts w:ascii="Aptos Serif" w:hAnsi="Aptos Serif" w:cs="Aptos Serif"/>
          <w:sz w:val="12"/>
          <w:szCs w:val="12"/>
        </w:rPr>
      </w:pPr>
    </w:p>
    <w:p w14:paraId="01FCD1C7" w14:textId="3EFBB2F1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Parents will regularly review device use, content, and habits.</w:t>
      </w:r>
    </w:p>
    <w:p w14:paraId="5B0874DE" w14:textId="77777777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We will talk openly about temptations, mistakes, and challenges.</w:t>
      </w:r>
    </w:p>
    <w:p w14:paraId="6E783D9E" w14:textId="77777777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Consequences for misuse will be corrective, not punitive.</w:t>
      </w:r>
    </w:p>
    <w:p w14:paraId="42483C78" w14:textId="77777777" w:rsidR="00923D56" w:rsidRPr="00923D56" w:rsidRDefault="00923D56" w:rsidP="00E2007C">
      <w:pPr>
        <w:spacing w:after="0" w:line="240" w:lineRule="auto"/>
        <w:ind w:left="360"/>
        <w:rPr>
          <w:rFonts w:ascii="Aptos Serif" w:hAnsi="Aptos Serif" w:cs="Aptos Serif"/>
          <w:b/>
          <w:sz w:val="12"/>
          <w:szCs w:val="12"/>
        </w:rPr>
      </w:pPr>
    </w:p>
    <w:p w14:paraId="15E0C67E" w14:textId="5461AD75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  <w:b/>
        </w:rPr>
        <w:t>Review Schedule</w:t>
      </w:r>
    </w:p>
    <w:p w14:paraId="6B2B9F6B" w14:textId="77777777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This plan will be reviewed every: ☐ 3 months ☐ 6 months ☐ 12 months</w:t>
      </w:r>
    </w:p>
    <w:p w14:paraId="02762EF9" w14:textId="77777777" w:rsidR="006C511C" w:rsidRDefault="006C511C" w:rsidP="006C511C">
      <w:pPr>
        <w:spacing w:after="0" w:line="240" w:lineRule="auto"/>
        <w:rPr>
          <w:rFonts w:ascii="Aptos Serif" w:hAnsi="Aptos Serif" w:cs="Aptos Serif"/>
        </w:rPr>
      </w:pPr>
    </w:p>
    <w:p w14:paraId="77FB8B96" w14:textId="626E2598" w:rsidR="006C511C" w:rsidRPr="006C511C" w:rsidRDefault="006C511C" w:rsidP="006C511C">
      <w:pPr>
        <w:spacing w:after="0" w:line="240" w:lineRule="auto"/>
        <w:rPr>
          <w:rFonts w:ascii="Aptos Serif" w:hAnsi="Aptos Serif" w:cs="Aptos Serif"/>
          <w:b/>
          <w:bCs/>
        </w:rPr>
      </w:pPr>
      <w:r w:rsidRPr="006C511C">
        <w:rPr>
          <w:rFonts w:ascii="Aptos Serif" w:hAnsi="Aptos Serif" w:cs="Aptos Serif"/>
          <w:b/>
          <w:bCs/>
        </w:rPr>
        <w:t>1</w:t>
      </w:r>
      <w:r w:rsidR="00002868">
        <w:rPr>
          <w:rFonts w:ascii="Aptos Serif" w:hAnsi="Aptos Serif" w:cs="Aptos Serif"/>
          <w:b/>
          <w:bCs/>
        </w:rPr>
        <w:t>2</w:t>
      </w:r>
      <w:r w:rsidRPr="006C511C">
        <w:rPr>
          <w:rFonts w:ascii="Aptos Serif" w:hAnsi="Aptos Serif" w:cs="Aptos Serif"/>
          <w:b/>
          <w:bCs/>
        </w:rPr>
        <w:t>. Grace, Growth &amp; Redemption</w:t>
      </w:r>
    </w:p>
    <w:p w14:paraId="3F10612A" w14:textId="3912F714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 xml:space="preserve">We acknowledge that no plan is perfect. When mistakes happen, we will respond with honesty, grace, and </w:t>
      </w:r>
      <w:proofErr w:type="gramStart"/>
      <w:r w:rsidRPr="006C511C">
        <w:rPr>
          <w:rFonts w:ascii="Aptos Serif" w:hAnsi="Aptos Serif" w:cs="Aptos Serif"/>
        </w:rPr>
        <w:t>guidance—</w:t>
      </w:r>
      <w:proofErr w:type="gramEnd"/>
      <w:r w:rsidRPr="006C511C">
        <w:rPr>
          <w:rFonts w:ascii="Aptos Serif" w:hAnsi="Aptos Serif" w:cs="Aptos Serif"/>
        </w:rPr>
        <w:t>seeking repentance, restoration, and wisdom rather than shame.</w:t>
      </w:r>
      <w:r w:rsidR="00923D56">
        <w:rPr>
          <w:rFonts w:ascii="Aptos Serif" w:hAnsi="Aptos Serif" w:cs="Aptos Serif"/>
        </w:rPr>
        <w:t xml:space="preserve">  Here are some possible responses to mistakes:</w:t>
      </w:r>
    </w:p>
    <w:p w14:paraId="726C57D4" w14:textId="77777777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 xml:space="preserve">• </w:t>
      </w:r>
    </w:p>
    <w:p w14:paraId="41725C79" w14:textId="77777777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 xml:space="preserve">• </w:t>
      </w:r>
    </w:p>
    <w:p w14:paraId="5B525C8E" w14:textId="77777777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 xml:space="preserve">• </w:t>
      </w:r>
    </w:p>
    <w:p w14:paraId="1163C592" w14:textId="77777777" w:rsidR="006C511C" w:rsidRPr="00923D56" w:rsidRDefault="006C511C" w:rsidP="006C511C">
      <w:pPr>
        <w:spacing w:after="0" w:line="240" w:lineRule="auto"/>
        <w:rPr>
          <w:rFonts w:ascii="Aptos Serif" w:hAnsi="Aptos Serif" w:cs="Aptos Serif"/>
          <w:sz w:val="12"/>
          <w:szCs w:val="12"/>
        </w:rPr>
      </w:pPr>
    </w:p>
    <w:p w14:paraId="761C93BD" w14:textId="77777777" w:rsidR="006C511C" w:rsidRPr="006C511C" w:rsidRDefault="006C511C" w:rsidP="006C511C">
      <w:pPr>
        <w:spacing w:after="0" w:line="240" w:lineRule="auto"/>
        <w:rPr>
          <w:rFonts w:ascii="Aptos Serif" w:hAnsi="Aptos Serif" w:cs="Aptos Serif"/>
          <w:b/>
          <w:bCs/>
        </w:rPr>
      </w:pPr>
      <w:r w:rsidRPr="006C511C">
        <w:rPr>
          <w:rFonts w:ascii="Aptos Serif" w:hAnsi="Aptos Serif" w:cs="Aptos Serif"/>
          <w:b/>
          <w:bCs/>
        </w:rPr>
        <w:t>12. Family Commitment</w:t>
      </w:r>
    </w:p>
    <w:p w14:paraId="301B9C73" w14:textId="5841F9E4" w:rsidR="000F0212" w:rsidRPr="006C511C" w:rsidRDefault="00195114" w:rsidP="00E2007C">
      <w:pPr>
        <w:spacing w:after="0" w:line="240" w:lineRule="auto"/>
        <w:ind w:left="360"/>
        <w:rPr>
          <w:rFonts w:ascii="Aptos Serif" w:hAnsi="Aptos Serif" w:cs="Aptos Serif"/>
        </w:rPr>
      </w:pPr>
      <w:r w:rsidRPr="006C511C">
        <w:rPr>
          <w:rFonts w:ascii="Aptos Serif" w:hAnsi="Aptos Serif" w:cs="Aptos Serif"/>
        </w:rPr>
        <w:t>By signing below, we agree to uphold this Technology Plan in a spirit of love, mutual respect, and faith.</w:t>
      </w:r>
    </w:p>
    <w:p w14:paraId="182E05B9" w14:textId="77777777" w:rsidR="00923D56" w:rsidRPr="00923D56" w:rsidRDefault="00923D56" w:rsidP="00923D56">
      <w:pPr>
        <w:spacing w:after="0" w:line="360" w:lineRule="auto"/>
        <w:rPr>
          <w:rFonts w:ascii="Aptos Serif" w:hAnsi="Aptos Serif" w:cs="Aptos Serif"/>
          <w:b/>
          <w:bCs/>
          <w:sz w:val="12"/>
          <w:szCs w:val="12"/>
        </w:rPr>
      </w:pPr>
    </w:p>
    <w:p w14:paraId="677AB4C0" w14:textId="77777777" w:rsidR="00923D56" w:rsidRDefault="00923D56" w:rsidP="00923D56">
      <w:pPr>
        <w:spacing w:after="0" w:line="360" w:lineRule="auto"/>
        <w:rPr>
          <w:rFonts w:ascii="Aptos Serif" w:hAnsi="Aptos Serif" w:cs="Aptos Serif"/>
          <w:b/>
          <w:bCs/>
        </w:rPr>
      </w:pPr>
      <w:r w:rsidRPr="006C511C">
        <w:rPr>
          <w:rFonts w:ascii="Aptos Serif" w:hAnsi="Aptos Serif" w:cs="Aptos Serif"/>
          <w:b/>
          <w:bCs/>
        </w:rPr>
        <w:t xml:space="preserve">Parent(s): </w:t>
      </w:r>
      <w:proofErr w:type="gramStart"/>
      <w:r w:rsidRPr="006C511C">
        <w:rPr>
          <w:rFonts w:ascii="Aptos Serif" w:hAnsi="Aptos Serif" w:cs="Aptos Serif"/>
          <w:b/>
          <w:bCs/>
        </w:rPr>
        <w:t>__</w:t>
      </w:r>
      <w:r>
        <w:rPr>
          <w:rFonts w:ascii="Aptos Serif" w:hAnsi="Aptos Serif" w:cs="Aptos Serif"/>
          <w:b/>
          <w:bCs/>
        </w:rPr>
        <w:t>_____________ ___</w:t>
      </w:r>
      <w:r w:rsidRPr="006C511C">
        <w:rPr>
          <w:rFonts w:ascii="Aptos Serif" w:hAnsi="Aptos Serif" w:cs="Aptos Serif"/>
          <w:b/>
          <w:bCs/>
        </w:rPr>
        <w:t xml:space="preserve">__    Date: </w:t>
      </w:r>
      <w:proofErr w:type="gramEnd"/>
      <w:r w:rsidRPr="006C511C">
        <w:rPr>
          <w:rFonts w:ascii="Aptos Serif" w:hAnsi="Aptos Serif" w:cs="Aptos Serif"/>
          <w:b/>
          <w:bCs/>
        </w:rPr>
        <w:t>___</w:t>
      </w:r>
      <w:r>
        <w:rPr>
          <w:rFonts w:ascii="Aptos Serif" w:hAnsi="Aptos Serif" w:cs="Aptos Serif"/>
          <w:b/>
          <w:bCs/>
        </w:rPr>
        <w:t>____</w:t>
      </w:r>
      <w:r w:rsidRPr="006C511C">
        <w:rPr>
          <w:rFonts w:ascii="Aptos Serif" w:hAnsi="Aptos Serif" w:cs="Aptos Serif"/>
          <w:b/>
          <w:bCs/>
        </w:rPr>
        <w:t>_</w:t>
      </w:r>
    </w:p>
    <w:p w14:paraId="7675EF28" w14:textId="65AD8DE7" w:rsidR="00923D56" w:rsidRDefault="00923D56" w:rsidP="00923D56">
      <w:pPr>
        <w:spacing w:after="0" w:line="360" w:lineRule="auto"/>
        <w:rPr>
          <w:rFonts w:ascii="Aptos Serif" w:hAnsi="Aptos Serif" w:cs="Aptos Serif"/>
          <w:b/>
          <w:bCs/>
        </w:rPr>
      </w:pPr>
      <w:r w:rsidRPr="006C511C">
        <w:rPr>
          <w:rFonts w:ascii="Aptos Serif" w:hAnsi="Aptos Serif" w:cs="Aptos Serif"/>
          <w:b/>
          <w:bCs/>
        </w:rPr>
        <w:t xml:space="preserve">Parent(s): </w:t>
      </w:r>
      <w:proofErr w:type="gramStart"/>
      <w:r w:rsidRPr="006C511C">
        <w:rPr>
          <w:rFonts w:ascii="Aptos Serif" w:hAnsi="Aptos Serif" w:cs="Aptos Serif"/>
          <w:b/>
          <w:bCs/>
        </w:rPr>
        <w:t>__</w:t>
      </w:r>
      <w:r>
        <w:rPr>
          <w:rFonts w:ascii="Aptos Serif" w:hAnsi="Aptos Serif" w:cs="Aptos Serif"/>
          <w:b/>
          <w:bCs/>
        </w:rPr>
        <w:t>_____________ ___</w:t>
      </w:r>
      <w:r w:rsidRPr="006C511C">
        <w:rPr>
          <w:rFonts w:ascii="Aptos Serif" w:hAnsi="Aptos Serif" w:cs="Aptos Serif"/>
          <w:b/>
          <w:bCs/>
        </w:rPr>
        <w:t xml:space="preserve">__    Date: </w:t>
      </w:r>
      <w:proofErr w:type="gramEnd"/>
      <w:r w:rsidRPr="006C511C">
        <w:rPr>
          <w:rFonts w:ascii="Aptos Serif" w:hAnsi="Aptos Serif" w:cs="Aptos Serif"/>
          <w:b/>
          <w:bCs/>
        </w:rPr>
        <w:t>___</w:t>
      </w:r>
      <w:r>
        <w:rPr>
          <w:rFonts w:ascii="Aptos Serif" w:hAnsi="Aptos Serif" w:cs="Aptos Serif"/>
          <w:b/>
          <w:bCs/>
        </w:rPr>
        <w:t>____</w:t>
      </w:r>
      <w:r w:rsidRPr="006C511C">
        <w:rPr>
          <w:rFonts w:ascii="Aptos Serif" w:hAnsi="Aptos Serif" w:cs="Aptos Serif"/>
          <w:b/>
          <w:bCs/>
        </w:rPr>
        <w:t>_</w:t>
      </w:r>
    </w:p>
    <w:p w14:paraId="696703F9" w14:textId="2CE3695C" w:rsidR="00923D56" w:rsidRDefault="00923D56" w:rsidP="00923D56">
      <w:pPr>
        <w:spacing w:after="0" w:line="360" w:lineRule="auto"/>
        <w:rPr>
          <w:rFonts w:ascii="Aptos Serif" w:hAnsi="Aptos Serif" w:cs="Aptos Serif"/>
          <w:b/>
          <w:bCs/>
        </w:rPr>
      </w:pPr>
      <w:proofErr w:type="gramStart"/>
      <w:r w:rsidRPr="00923D56">
        <w:rPr>
          <w:rFonts w:ascii="Aptos Serif" w:hAnsi="Aptos Serif" w:cs="Aptos Serif"/>
          <w:b/>
          <w:bCs/>
        </w:rPr>
        <w:t>Child:_</w:t>
      </w:r>
      <w:proofErr w:type="gramEnd"/>
      <w:r w:rsidRPr="00923D56">
        <w:rPr>
          <w:rFonts w:ascii="Aptos Serif" w:hAnsi="Aptos Serif" w:cs="Aptos Serif"/>
          <w:b/>
          <w:bCs/>
        </w:rPr>
        <w:t>________________________    Date: ___</w:t>
      </w:r>
      <w:r>
        <w:rPr>
          <w:rFonts w:ascii="Aptos Serif" w:hAnsi="Aptos Serif" w:cs="Aptos Serif"/>
          <w:b/>
          <w:bCs/>
        </w:rPr>
        <w:t>___</w:t>
      </w:r>
      <w:r w:rsidRPr="00923D56">
        <w:rPr>
          <w:rFonts w:ascii="Aptos Serif" w:hAnsi="Aptos Serif" w:cs="Aptos Serif"/>
          <w:b/>
          <w:bCs/>
        </w:rPr>
        <w:t>_</w:t>
      </w:r>
      <w:r>
        <w:rPr>
          <w:rFonts w:ascii="Aptos Serif" w:hAnsi="Aptos Serif" w:cs="Aptos Serif"/>
          <w:b/>
          <w:bCs/>
        </w:rPr>
        <w:t>_</w:t>
      </w:r>
    </w:p>
    <w:p w14:paraId="56BD8655" w14:textId="2B4DA69F" w:rsidR="00923D56" w:rsidRPr="00923D56" w:rsidRDefault="00923D56" w:rsidP="00923D56">
      <w:pPr>
        <w:spacing w:after="0" w:line="360" w:lineRule="auto"/>
        <w:rPr>
          <w:rFonts w:ascii="Aptos Serif" w:hAnsi="Aptos Serif" w:cs="Aptos Serif"/>
          <w:b/>
          <w:bCs/>
        </w:rPr>
      </w:pPr>
      <w:proofErr w:type="gramStart"/>
      <w:r w:rsidRPr="00923D56">
        <w:rPr>
          <w:rFonts w:ascii="Aptos Serif" w:hAnsi="Aptos Serif" w:cs="Aptos Serif"/>
          <w:b/>
          <w:bCs/>
        </w:rPr>
        <w:t>Child:_</w:t>
      </w:r>
      <w:proofErr w:type="gramEnd"/>
      <w:r w:rsidRPr="00923D56">
        <w:rPr>
          <w:rFonts w:ascii="Aptos Serif" w:hAnsi="Aptos Serif" w:cs="Aptos Serif"/>
          <w:b/>
          <w:bCs/>
        </w:rPr>
        <w:t>________________________    Date: ___</w:t>
      </w:r>
      <w:r>
        <w:rPr>
          <w:rFonts w:ascii="Aptos Serif" w:hAnsi="Aptos Serif" w:cs="Aptos Serif"/>
          <w:b/>
          <w:bCs/>
        </w:rPr>
        <w:t>___</w:t>
      </w:r>
      <w:r w:rsidRPr="00923D56">
        <w:rPr>
          <w:rFonts w:ascii="Aptos Serif" w:hAnsi="Aptos Serif" w:cs="Aptos Serif"/>
          <w:b/>
          <w:bCs/>
        </w:rPr>
        <w:t>_</w:t>
      </w:r>
      <w:r>
        <w:rPr>
          <w:rFonts w:ascii="Aptos Serif" w:hAnsi="Aptos Serif" w:cs="Aptos Serif"/>
          <w:b/>
          <w:bCs/>
        </w:rPr>
        <w:t>_</w:t>
      </w:r>
    </w:p>
    <w:p w14:paraId="580D616E" w14:textId="5CFDDE14" w:rsidR="00923D56" w:rsidRPr="00923D56" w:rsidRDefault="00923D56" w:rsidP="00923D56">
      <w:pPr>
        <w:spacing w:after="0" w:line="360" w:lineRule="auto"/>
        <w:rPr>
          <w:rFonts w:ascii="Aptos Serif" w:hAnsi="Aptos Serif" w:cs="Aptos Serif"/>
          <w:b/>
          <w:bCs/>
        </w:rPr>
      </w:pPr>
      <w:proofErr w:type="gramStart"/>
      <w:r w:rsidRPr="00923D56">
        <w:rPr>
          <w:rFonts w:ascii="Aptos Serif" w:hAnsi="Aptos Serif" w:cs="Aptos Serif"/>
          <w:b/>
          <w:bCs/>
        </w:rPr>
        <w:t>Child:_</w:t>
      </w:r>
      <w:proofErr w:type="gramEnd"/>
      <w:r w:rsidRPr="00923D56">
        <w:rPr>
          <w:rFonts w:ascii="Aptos Serif" w:hAnsi="Aptos Serif" w:cs="Aptos Serif"/>
          <w:b/>
          <w:bCs/>
        </w:rPr>
        <w:t>________________________    Date: ___</w:t>
      </w:r>
      <w:r>
        <w:rPr>
          <w:rFonts w:ascii="Aptos Serif" w:hAnsi="Aptos Serif" w:cs="Aptos Serif"/>
          <w:b/>
          <w:bCs/>
        </w:rPr>
        <w:t>___</w:t>
      </w:r>
      <w:r w:rsidRPr="00923D56">
        <w:rPr>
          <w:rFonts w:ascii="Aptos Serif" w:hAnsi="Aptos Serif" w:cs="Aptos Serif"/>
          <w:b/>
          <w:bCs/>
        </w:rPr>
        <w:t>_</w:t>
      </w:r>
      <w:r>
        <w:rPr>
          <w:rFonts w:ascii="Aptos Serif" w:hAnsi="Aptos Serif" w:cs="Aptos Serif"/>
          <w:b/>
          <w:bCs/>
        </w:rPr>
        <w:t>_</w:t>
      </w:r>
    </w:p>
    <w:p w14:paraId="431D59DE" w14:textId="1E94DEF9" w:rsidR="00923D56" w:rsidRPr="00923D56" w:rsidRDefault="00923D56" w:rsidP="00923D56">
      <w:pPr>
        <w:spacing w:after="0" w:line="360" w:lineRule="auto"/>
        <w:rPr>
          <w:rFonts w:ascii="Aptos Serif" w:hAnsi="Aptos Serif" w:cs="Aptos Serif"/>
          <w:b/>
          <w:bCs/>
        </w:rPr>
      </w:pPr>
      <w:proofErr w:type="gramStart"/>
      <w:r w:rsidRPr="00923D56">
        <w:rPr>
          <w:rFonts w:ascii="Aptos Serif" w:hAnsi="Aptos Serif" w:cs="Aptos Serif"/>
          <w:b/>
          <w:bCs/>
        </w:rPr>
        <w:t>Child:_</w:t>
      </w:r>
      <w:proofErr w:type="gramEnd"/>
      <w:r w:rsidRPr="00923D56">
        <w:rPr>
          <w:rFonts w:ascii="Aptos Serif" w:hAnsi="Aptos Serif" w:cs="Aptos Serif"/>
          <w:b/>
          <w:bCs/>
        </w:rPr>
        <w:t>________________________    Date: ___</w:t>
      </w:r>
      <w:r>
        <w:rPr>
          <w:rFonts w:ascii="Aptos Serif" w:hAnsi="Aptos Serif" w:cs="Aptos Serif"/>
          <w:b/>
          <w:bCs/>
        </w:rPr>
        <w:t>___</w:t>
      </w:r>
      <w:r w:rsidRPr="00923D56">
        <w:rPr>
          <w:rFonts w:ascii="Aptos Serif" w:hAnsi="Aptos Serif" w:cs="Aptos Serif"/>
          <w:b/>
          <w:bCs/>
        </w:rPr>
        <w:t>_</w:t>
      </w:r>
      <w:r>
        <w:rPr>
          <w:rFonts w:ascii="Aptos Serif" w:hAnsi="Aptos Serif" w:cs="Aptos Serif"/>
          <w:b/>
          <w:bCs/>
        </w:rPr>
        <w:t>_</w:t>
      </w:r>
    </w:p>
    <w:sectPr w:rsidR="00923D56" w:rsidRPr="00923D56" w:rsidSect="00F104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630" w:left="180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7194" w14:textId="77777777" w:rsidR="00726E2E" w:rsidRDefault="00726E2E" w:rsidP="006C511C">
      <w:pPr>
        <w:spacing w:after="0" w:line="240" w:lineRule="auto"/>
      </w:pPr>
      <w:r>
        <w:separator/>
      </w:r>
    </w:p>
  </w:endnote>
  <w:endnote w:type="continuationSeparator" w:id="0">
    <w:p w14:paraId="05B0EF8A" w14:textId="77777777" w:rsidR="00726E2E" w:rsidRDefault="00726E2E" w:rsidP="006C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714B" w14:textId="77777777" w:rsidR="00663746" w:rsidRDefault="00663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EB90" w14:textId="78022440" w:rsidR="00923D56" w:rsidRDefault="00923D56" w:rsidP="00923D56">
    <w:pPr>
      <w:pStyle w:val="Footer"/>
      <w:jc w:val="center"/>
    </w:pPr>
    <w:r>
      <w:t>www.RichRoadStewardship.com</w:t>
    </w:r>
  </w:p>
  <w:p w14:paraId="73871AEC" w14:textId="77777777" w:rsidR="00923D56" w:rsidRDefault="00923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C157" w14:textId="77777777" w:rsidR="00663746" w:rsidRDefault="00663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FC36" w14:textId="77777777" w:rsidR="00726E2E" w:rsidRDefault="00726E2E" w:rsidP="006C511C">
      <w:pPr>
        <w:spacing w:after="0" w:line="240" w:lineRule="auto"/>
      </w:pPr>
      <w:r>
        <w:separator/>
      </w:r>
    </w:p>
  </w:footnote>
  <w:footnote w:type="continuationSeparator" w:id="0">
    <w:p w14:paraId="1231DAFA" w14:textId="77777777" w:rsidR="00726E2E" w:rsidRDefault="00726E2E" w:rsidP="006C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E66E" w14:textId="77777777" w:rsidR="00663746" w:rsidRDefault="00663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CFC5" w14:textId="18720C5A" w:rsidR="006C511C" w:rsidRDefault="006C511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508786" wp14:editId="204F0182">
          <wp:simplePos x="0" y="0"/>
          <wp:positionH relativeFrom="column">
            <wp:posOffset>4832594</wp:posOffset>
          </wp:positionH>
          <wp:positionV relativeFrom="paragraph">
            <wp:posOffset>-323850</wp:posOffset>
          </wp:positionV>
          <wp:extent cx="1671365" cy="1676400"/>
          <wp:effectExtent l="0" t="0" r="5080" b="0"/>
          <wp:wrapNone/>
          <wp:docPr id="937494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695235" name="Picture 8906952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3682" cy="1678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DDCF" w14:textId="77777777" w:rsidR="00663746" w:rsidRDefault="00663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61C01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107565"/>
    <w:multiLevelType w:val="multilevel"/>
    <w:tmpl w:val="DC72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65CFE"/>
    <w:multiLevelType w:val="hybridMultilevel"/>
    <w:tmpl w:val="9E907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984010">
    <w:abstractNumId w:val="8"/>
  </w:num>
  <w:num w:numId="2" w16cid:durableId="1458793029">
    <w:abstractNumId w:val="6"/>
  </w:num>
  <w:num w:numId="3" w16cid:durableId="617420781">
    <w:abstractNumId w:val="5"/>
  </w:num>
  <w:num w:numId="4" w16cid:durableId="1075512580">
    <w:abstractNumId w:val="4"/>
  </w:num>
  <w:num w:numId="5" w16cid:durableId="1060597253">
    <w:abstractNumId w:val="7"/>
  </w:num>
  <w:num w:numId="6" w16cid:durableId="367339118">
    <w:abstractNumId w:val="3"/>
  </w:num>
  <w:num w:numId="7" w16cid:durableId="1746684040">
    <w:abstractNumId w:val="2"/>
  </w:num>
  <w:num w:numId="8" w16cid:durableId="1485049339">
    <w:abstractNumId w:val="1"/>
  </w:num>
  <w:num w:numId="9" w16cid:durableId="558439391">
    <w:abstractNumId w:val="0"/>
  </w:num>
  <w:num w:numId="10" w16cid:durableId="415595129">
    <w:abstractNumId w:val="10"/>
  </w:num>
  <w:num w:numId="11" w16cid:durableId="1193570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868"/>
    <w:rsid w:val="00034616"/>
    <w:rsid w:val="00051668"/>
    <w:rsid w:val="0006063C"/>
    <w:rsid w:val="000F0212"/>
    <w:rsid w:val="0015074B"/>
    <w:rsid w:val="00195114"/>
    <w:rsid w:val="001D3818"/>
    <w:rsid w:val="00244650"/>
    <w:rsid w:val="0029639D"/>
    <w:rsid w:val="00326F90"/>
    <w:rsid w:val="00425965"/>
    <w:rsid w:val="005C0314"/>
    <w:rsid w:val="005D5B90"/>
    <w:rsid w:val="005E06F0"/>
    <w:rsid w:val="00663746"/>
    <w:rsid w:val="00677A6A"/>
    <w:rsid w:val="006C511C"/>
    <w:rsid w:val="006C5609"/>
    <w:rsid w:val="00726E2E"/>
    <w:rsid w:val="007D0E7D"/>
    <w:rsid w:val="00923D56"/>
    <w:rsid w:val="00AA1D8D"/>
    <w:rsid w:val="00AE0215"/>
    <w:rsid w:val="00B17BCD"/>
    <w:rsid w:val="00B47730"/>
    <w:rsid w:val="00B6693E"/>
    <w:rsid w:val="00C52E97"/>
    <w:rsid w:val="00C84960"/>
    <w:rsid w:val="00CB0664"/>
    <w:rsid w:val="00CC063E"/>
    <w:rsid w:val="00E2007C"/>
    <w:rsid w:val="00E71DC5"/>
    <w:rsid w:val="00F072D5"/>
    <w:rsid w:val="00F104A1"/>
    <w:rsid w:val="00F47A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E4E074"/>
  <w14:defaultImageDpi w14:val="300"/>
  <w15:docId w15:val="{62F6FBA7-D463-4CDC-8BE0-DC726922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23D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814</Words>
  <Characters>4703</Characters>
  <Application>Microsoft Office Word</Application>
  <DocSecurity>0</DocSecurity>
  <Lines>208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Doug Goodmundson</cp:lastModifiedBy>
  <cp:revision>19</cp:revision>
  <cp:lastPrinted>2026-01-06T02:06:00Z</cp:lastPrinted>
  <dcterms:created xsi:type="dcterms:W3CDTF">2026-01-06T01:59:00Z</dcterms:created>
  <dcterms:modified xsi:type="dcterms:W3CDTF">2026-04-15T18:42:00Z</dcterms:modified>
  <cp:category/>
</cp:coreProperties>
</file>